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C1B2D10" w14:textId="4A101576" w:rsidR="00000000" w:rsidRDefault="00320208">
      <w:pPr>
        <w:framePr w:w="2300" w:h="135" w:hRule="exact" w:wrap="auto" w:vAnchor="page" w:hAnchor="page" w:x="8521" w:y="14671"/>
        <w:spacing w:line="189" w:lineRule="auto"/>
        <w:rPr>
          <w:i/>
          <w:sz w:val="14"/>
        </w:rPr>
      </w:pPr>
      <w:bookmarkStart w:id="0" w:name="page1"/>
      <w:bookmarkEnd w:id="0"/>
      <w:r>
        <w:rPr>
          <w:noProof/>
        </w:rPr>
        <w:drawing>
          <wp:anchor distT="0" distB="0" distL="114300" distR="114300" simplePos="0" relativeHeight="251632640" behindDoc="1" locked="0" layoutInCell="1" allowOverlap="1" wp14:anchorId="3AA03E20" wp14:editId="2049CB7C">
            <wp:simplePos x="0" y="0"/>
            <wp:positionH relativeFrom="page">
              <wp:posOffset>3402965</wp:posOffset>
            </wp:positionH>
            <wp:positionV relativeFrom="page">
              <wp:posOffset>719455</wp:posOffset>
            </wp:positionV>
            <wp:extent cx="753110" cy="819785"/>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53110" cy="819785"/>
                    </a:xfrm>
                    <a:prstGeom prst="rect">
                      <a:avLst/>
                    </a:prstGeom>
                    <a:noFill/>
                  </pic:spPr>
                </pic:pic>
              </a:graphicData>
            </a:graphic>
            <wp14:sizeRelH relativeFrom="page">
              <wp14:pctWidth>0</wp14:pctWidth>
            </wp14:sizeRelH>
            <wp14:sizeRelV relativeFrom="page">
              <wp14:pctHeight>0</wp14:pctHeight>
            </wp14:sizeRelV>
          </wp:anchor>
        </w:drawing>
      </w:r>
      <w:r w:rsidR="00000000">
        <w:rPr>
          <w:i/>
          <w:sz w:val="14"/>
        </w:rPr>
        <w:t>(in tale caso si prescinde dal</w:t>
      </w:r>
    </w:p>
    <w:p w14:paraId="499CA264" w14:textId="77777777" w:rsidR="00000000" w:rsidRDefault="00000000">
      <w:pPr>
        <w:framePr w:w="200" w:h="204" w:hRule="exact" w:wrap="auto" w:vAnchor="page" w:hAnchor="page" w:x="10621" w:y="15870"/>
        <w:spacing w:line="184" w:lineRule="auto"/>
        <w:rPr>
          <w:rFonts w:ascii="Times New Roman" w:eastAsia="Times New Roman" w:hAnsi="Times New Roman"/>
          <w:i/>
          <w:sz w:val="23"/>
        </w:rPr>
      </w:pPr>
      <w:r>
        <w:rPr>
          <w:rFonts w:ascii="Times New Roman" w:eastAsia="Times New Roman" w:hAnsi="Times New Roman"/>
          <w:i/>
          <w:sz w:val="23"/>
        </w:rPr>
        <w:t>1</w:t>
      </w:r>
    </w:p>
    <w:p w14:paraId="190EBF88" w14:textId="77777777" w:rsidR="00000000" w:rsidRDefault="00000000">
      <w:pPr>
        <w:spacing w:line="200" w:lineRule="exact"/>
        <w:rPr>
          <w:rFonts w:ascii="Times New Roman" w:eastAsia="Times New Roman" w:hAnsi="Times New Roman"/>
          <w:i/>
          <w:sz w:val="23"/>
        </w:rPr>
      </w:pPr>
    </w:p>
    <w:p w14:paraId="65D678C7" w14:textId="77777777" w:rsidR="00000000" w:rsidRDefault="00000000">
      <w:pPr>
        <w:spacing w:line="200" w:lineRule="exact"/>
        <w:rPr>
          <w:rFonts w:ascii="Times New Roman" w:eastAsia="Times New Roman" w:hAnsi="Times New Roman"/>
          <w:i/>
          <w:sz w:val="23"/>
        </w:rPr>
      </w:pPr>
    </w:p>
    <w:p w14:paraId="6FE46938" w14:textId="77777777" w:rsidR="00000000" w:rsidRDefault="00000000">
      <w:pPr>
        <w:spacing w:line="200" w:lineRule="exact"/>
        <w:rPr>
          <w:rFonts w:ascii="Times New Roman" w:eastAsia="Times New Roman" w:hAnsi="Times New Roman"/>
          <w:i/>
          <w:sz w:val="23"/>
        </w:rPr>
      </w:pPr>
    </w:p>
    <w:p w14:paraId="28A57E02" w14:textId="77777777" w:rsidR="00000000" w:rsidRDefault="00000000">
      <w:pPr>
        <w:spacing w:line="379" w:lineRule="exact"/>
        <w:rPr>
          <w:rFonts w:ascii="Times New Roman" w:eastAsia="Times New Roman" w:hAnsi="Times New Roman"/>
          <w:i/>
          <w:sz w:val="23"/>
        </w:rPr>
      </w:pPr>
    </w:p>
    <w:p w14:paraId="6FDFE585" w14:textId="77777777" w:rsidR="00000000" w:rsidRDefault="00000000">
      <w:pPr>
        <w:spacing w:line="0" w:lineRule="atLeast"/>
        <w:ind w:right="-6"/>
        <w:jc w:val="center"/>
        <w:rPr>
          <w:b/>
          <w:sz w:val="28"/>
        </w:rPr>
      </w:pPr>
      <w:r>
        <w:rPr>
          <w:b/>
          <w:sz w:val="28"/>
        </w:rPr>
        <w:t>COMUNE DI BUGGERRU</w:t>
      </w:r>
    </w:p>
    <w:p w14:paraId="7B751480" w14:textId="77777777" w:rsidR="00000000" w:rsidRDefault="00000000">
      <w:pPr>
        <w:spacing w:line="2" w:lineRule="exact"/>
        <w:rPr>
          <w:rFonts w:ascii="Times New Roman" w:eastAsia="Times New Roman" w:hAnsi="Times New Roman"/>
          <w:i/>
          <w:sz w:val="23"/>
        </w:rPr>
      </w:pPr>
    </w:p>
    <w:p w14:paraId="55A07600" w14:textId="77777777" w:rsidR="00000000" w:rsidRDefault="00000000">
      <w:pPr>
        <w:spacing w:line="0" w:lineRule="atLeast"/>
        <w:ind w:right="-6"/>
        <w:jc w:val="center"/>
        <w:rPr>
          <w:sz w:val="24"/>
        </w:rPr>
      </w:pPr>
      <w:r>
        <w:rPr>
          <w:sz w:val="24"/>
        </w:rPr>
        <w:t>PROVINCIA DEL SUD SARDEGNA</w:t>
      </w:r>
    </w:p>
    <w:p w14:paraId="07DBAF73" w14:textId="77777777" w:rsidR="00000000" w:rsidRDefault="00000000">
      <w:pPr>
        <w:spacing w:line="0" w:lineRule="atLeast"/>
        <w:ind w:right="-6"/>
        <w:jc w:val="center"/>
        <w:rPr>
          <w:sz w:val="24"/>
        </w:rPr>
      </w:pPr>
      <w:r>
        <w:rPr>
          <w:sz w:val="24"/>
        </w:rPr>
        <w:t>Via Roma, 40</w:t>
      </w:r>
    </w:p>
    <w:p w14:paraId="11E69344" w14:textId="77777777" w:rsidR="00000000" w:rsidRDefault="00000000">
      <w:pPr>
        <w:spacing w:line="0" w:lineRule="atLeast"/>
        <w:ind w:right="-6"/>
        <w:jc w:val="center"/>
        <w:rPr>
          <w:sz w:val="24"/>
        </w:rPr>
      </w:pPr>
      <w:r>
        <w:rPr>
          <w:sz w:val="24"/>
        </w:rPr>
        <w:t>tel. 0781 54303</w:t>
      </w:r>
    </w:p>
    <w:p w14:paraId="55AC4BED" w14:textId="7C7CDB2E" w:rsidR="00000000" w:rsidRDefault="00000000">
      <w:pPr>
        <w:spacing w:line="0" w:lineRule="atLeast"/>
        <w:ind w:left="3247"/>
        <w:rPr>
          <w:color w:val="0000FF"/>
          <w:sz w:val="24"/>
          <w:u w:val="single"/>
        </w:rPr>
      </w:pPr>
      <w:r>
        <w:rPr>
          <w:sz w:val="24"/>
        </w:rPr>
        <w:t xml:space="preserve"> </w:t>
      </w:r>
      <w:proofErr w:type="spellStart"/>
      <w:r>
        <w:rPr>
          <w:sz w:val="24"/>
        </w:rPr>
        <w:t>pec</w:t>
      </w:r>
      <w:proofErr w:type="spellEnd"/>
      <w:r>
        <w:rPr>
          <w:sz w:val="24"/>
        </w:rPr>
        <w:t>.</w:t>
      </w:r>
      <w:r>
        <w:rPr>
          <w:color w:val="0000FF"/>
          <w:sz w:val="24"/>
        </w:rPr>
        <w:t xml:space="preserve"> </w:t>
      </w:r>
      <w:r>
        <w:rPr>
          <w:color w:val="0000FF"/>
          <w:sz w:val="24"/>
          <w:u w:val="single"/>
        </w:rPr>
        <w:t>comune.buggerru@pec.it</w:t>
      </w:r>
    </w:p>
    <w:p w14:paraId="4DE9B417" w14:textId="6B7E9337" w:rsidR="00000000" w:rsidRDefault="00320208">
      <w:pPr>
        <w:spacing w:line="20" w:lineRule="exact"/>
        <w:rPr>
          <w:rFonts w:ascii="Times New Roman" w:eastAsia="Times New Roman" w:hAnsi="Times New Roman"/>
          <w:i/>
          <w:sz w:val="23"/>
        </w:rPr>
      </w:pPr>
      <w:r>
        <w:rPr>
          <w:noProof/>
          <w:color w:val="0000FF"/>
          <w:sz w:val="24"/>
          <w:u w:val="single"/>
        </w:rPr>
        <mc:AlternateContent>
          <mc:Choice Requires="wps">
            <w:drawing>
              <wp:anchor distT="0" distB="0" distL="114300" distR="114300" simplePos="0" relativeHeight="251633664" behindDoc="1" locked="0" layoutInCell="1" allowOverlap="1" wp14:anchorId="307C2193" wp14:editId="589872F2">
                <wp:simplePos x="0" y="0"/>
                <wp:positionH relativeFrom="column">
                  <wp:posOffset>-17780</wp:posOffset>
                </wp:positionH>
                <wp:positionV relativeFrom="paragraph">
                  <wp:posOffset>17780</wp:posOffset>
                </wp:positionV>
                <wp:extent cx="6157595" cy="0"/>
                <wp:effectExtent l="6350" t="11430" r="8255" b="7620"/>
                <wp:wrapNone/>
                <wp:docPr id="104198410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75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F7A79" id="Line 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4pt" to="483.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" strokeweight=".48pt"/>
            </w:pict>
          </mc:Fallback>
        </mc:AlternateContent>
      </w:r>
      <w:r>
        <w:rPr>
          <w:noProof/>
          <w:color w:val="0000FF"/>
          <w:sz w:val="24"/>
          <w:u w:val="single"/>
        </w:rPr>
        <mc:AlternateContent>
          <mc:Choice Requires="wps">
            <w:drawing>
              <wp:anchor distT="0" distB="0" distL="114300" distR="114300" simplePos="0" relativeHeight="251634688" behindDoc="1" locked="0" layoutInCell="1" allowOverlap="1" wp14:anchorId="2520D6FA" wp14:editId="1D78F287">
                <wp:simplePos x="0" y="0"/>
                <wp:positionH relativeFrom="column">
                  <wp:posOffset>-71120</wp:posOffset>
                </wp:positionH>
                <wp:positionV relativeFrom="paragraph">
                  <wp:posOffset>211455</wp:posOffset>
                </wp:positionV>
                <wp:extent cx="6168390" cy="0"/>
                <wp:effectExtent l="10160" t="5080" r="12700" b="13970"/>
                <wp:wrapNone/>
                <wp:docPr id="183987318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83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D42F8" id="Line 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6.65pt" to="480.1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" strokeweight=".48pt"/>
            </w:pict>
          </mc:Fallback>
        </mc:AlternateContent>
      </w:r>
      <w:r>
        <w:rPr>
          <w:noProof/>
          <w:color w:val="0000FF"/>
          <w:sz w:val="24"/>
          <w:u w:val="single"/>
        </w:rPr>
        <mc:AlternateContent>
          <mc:Choice Requires="wps">
            <w:drawing>
              <wp:anchor distT="0" distB="0" distL="114300" distR="114300" simplePos="0" relativeHeight="251635712" behindDoc="1" locked="0" layoutInCell="1" allowOverlap="1" wp14:anchorId="77E3EEBD" wp14:editId="7A2BE395">
                <wp:simplePos x="0" y="0"/>
                <wp:positionH relativeFrom="column">
                  <wp:posOffset>-71120</wp:posOffset>
                </wp:positionH>
                <wp:positionV relativeFrom="paragraph">
                  <wp:posOffset>712470</wp:posOffset>
                </wp:positionV>
                <wp:extent cx="6168390" cy="0"/>
                <wp:effectExtent l="10160" t="10795" r="12700" b="8255"/>
                <wp:wrapNone/>
                <wp:docPr id="22951119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839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03D88" id="Line 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6.1pt" to="480.1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" strokeweight=".16931mm"/>
            </w:pict>
          </mc:Fallback>
        </mc:AlternateContent>
      </w:r>
      <w:r>
        <w:rPr>
          <w:noProof/>
          <w:color w:val="0000FF"/>
          <w:sz w:val="24"/>
          <w:u w:val="single"/>
        </w:rPr>
        <mc:AlternateContent>
          <mc:Choice Requires="wps">
            <w:drawing>
              <wp:anchor distT="0" distB="0" distL="114300" distR="114300" simplePos="0" relativeHeight="251636736" behindDoc="1" locked="0" layoutInCell="1" allowOverlap="1" wp14:anchorId="7E4AB228" wp14:editId="69660788">
                <wp:simplePos x="0" y="0"/>
                <wp:positionH relativeFrom="column">
                  <wp:posOffset>-68580</wp:posOffset>
                </wp:positionH>
                <wp:positionV relativeFrom="paragraph">
                  <wp:posOffset>208280</wp:posOffset>
                </wp:positionV>
                <wp:extent cx="0" cy="683895"/>
                <wp:effectExtent l="12700" t="11430" r="6350" b="9525"/>
                <wp:wrapNone/>
                <wp:docPr id="98663621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389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6BFD1" id="Line 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6.4pt" to="-5.4pt,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" strokeweight=".16931mm"/>
            </w:pict>
          </mc:Fallback>
        </mc:AlternateContent>
      </w:r>
      <w:r>
        <w:rPr>
          <w:noProof/>
          <w:color w:val="0000FF"/>
          <w:sz w:val="24"/>
          <w:u w:val="single"/>
        </w:rPr>
        <mc:AlternateContent>
          <mc:Choice Requires="wps">
            <w:drawing>
              <wp:anchor distT="0" distB="0" distL="114300" distR="114300" simplePos="0" relativeHeight="251637760" behindDoc="1" locked="0" layoutInCell="1" allowOverlap="1" wp14:anchorId="12A19F25" wp14:editId="437616B5">
                <wp:simplePos x="0" y="0"/>
                <wp:positionH relativeFrom="column">
                  <wp:posOffset>6094095</wp:posOffset>
                </wp:positionH>
                <wp:positionV relativeFrom="paragraph">
                  <wp:posOffset>208280</wp:posOffset>
                </wp:positionV>
                <wp:extent cx="0" cy="683895"/>
                <wp:effectExtent l="12700" t="11430" r="6350" b="9525"/>
                <wp:wrapNone/>
                <wp:docPr id="136960068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389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6A8A9" id="Line 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9.85pt,16.4pt" to="479.85pt,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" strokeweight=".48pt"/>
            </w:pict>
          </mc:Fallback>
        </mc:AlternateContent>
      </w:r>
    </w:p>
    <w:p w14:paraId="19AEACE6" w14:textId="77777777" w:rsidR="00000000" w:rsidRDefault="00000000">
      <w:pPr>
        <w:spacing w:line="308" w:lineRule="exact"/>
        <w:rPr>
          <w:rFonts w:ascii="Times New Roman" w:eastAsia="Times New Roman" w:hAnsi="Times New Roman"/>
          <w:i/>
          <w:sz w:val="23"/>
        </w:rPr>
      </w:pPr>
    </w:p>
    <w:p w14:paraId="5D2BC586" w14:textId="77777777" w:rsidR="00000000" w:rsidRDefault="00000000">
      <w:pPr>
        <w:spacing w:line="0" w:lineRule="atLeast"/>
        <w:ind w:right="153"/>
        <w:jc w:val="center"/>
        <w:rPr>
          <w:rFonts w:cs="Calibri"/>
          <w:b/>
          <w:sz w:val="32"/>
        </w:rPr>
      </w:pPr>
      <w:r>
        <w:rPr>
          <w:rFonts w:cs="Calibri"/>
          <w:b/>
          <w:sz w:val="32"/>
        </w:rPr>
        <w:t>REDDITO DI INCLUSIONE SOCIALE (REIS) - Annualità 202</w:t>
      </w:r>
      <w:r w:rsidR="00E57C99">
        <w:rPr>
          <w:rFonts w:cs="Calibri"/>
          <w:b/>
          <w:sz w:val="32"/>
        </w:rPr>
        <w:t>3</w:t>
      </w:r>
    </w:p>
    <w:p w14:paraId="73459AF1" w14:textId="77777777" w:rsidR="00000000" w:rsidRDefault="00000000">
      <w:pPr>
        <w:spacing w:line="238" w:lineRule="auto"/>
        <w:ind w:right="153"/>
        <w:jc w:val="center"/>
        <w:rPr>
          <w:rFonts w:cs="Calibri"/>
          <w:b/>
          <w:sz w:val="32"/>
        </w:rPr>
      </w:pPr>
      <w:r>
        <w:rPr>
          <w:rFonts w:cs="Calibri"/>
          <w:b/>
          <w:sz w:val="32"/>
        </w:rPr>
        <w:t>1° SEMESTRE</w:t>
      </w:r>
    </w:p>
    <w:p w14:paraId="5055F3A8" w14:textId="77777777" w:rsidR="00000000" w:rsidRDefault="00000000">
      <w:pPr>
        <w:spacing w:line="14" w:lineRule="exact"/>
        <w:rPr>
          <w:rFonts w:eastAsia="Times New Roman" w:cs="Calibri"/>
          <w:i/>
          <w:sz w:val="23"/>
        </w:rPr>
      </w:pPr>
    </w:p>
    <w:p w14:paraId="0C714149" w14:textId="77777777" w:rsidR="00000000" w:rsidRDefault="00000000">
      <w:pPr>
        <w:spacing w:line="0" w:lineRule="atLeast"/>
        <w:ind w:left="1127"/>
        <w:rPr>
          <w:rFonts w:cs="Calibri"/>
          <w:b/>
          <w:sz w:val="22"/>
        </w:rPr>
      </w:pPr>
      <w:r>
        <w:rPr>
          <w:rFonts w:cs="Calibri"/>
          <w:b/>
          <w:sz w:val="22"/>
        </w:rPr>
        <w:t xml:space="preserve">Domanda di ammissione </w:t>
      </w:r>
    </w:p>
    <w:p w14:paraId="6FE24B68" w14:textId="6AC4E710" w:rsidR="00000000" w:rsidRDefault="00320208">
      <w:pPr>
        <w:spacing w:line="20" w:lineRule="exact"/>
        <w:rPr>
          <w:rFonts w:eastAsia="Times New Roman" w:cs="Calibri"/>
          <w:i/>
          <w:sz w:val="23"/>
        </w:rPr>
      </w:pPr>
      <w:r>
        <w:rPr>
          <w:rFonts w:cs="Calibri"/>
          <w:b/>
          <w:noProof/>
          <w:sz w:val="22"/>
        </w:rPr>
        <mc:AlternateContent>
          <mc:Choice Requires="wps">
            <w:drawing>
              <wp:anchor distT="0" distB="0" distL="114300" distR="114300" simplePos="0" relativeHeight="251638784" behindDoc="1" locked="0" layoutInCell="1" allowOverlap="1" wp14:anchorId="5D631699" wp14:editId="267B7F07">
                <wp:simplePos x="0" y="0"/>
                <wp:positionH relativeFrom="column">
                  <wp:posOffset>-71120</wp:posOffset>
                </wp:positionH>
                <wp:positionV relativeFrom="paragraph">
                  <wp:posOffset>8255</wp:posOffset>
                </wp:positionV>
                <wp:extent cx="6168390" cy="0"/>
                <wp:effectExtent l="10160" t="6985" r="12700" b="12065"/>
                <wp:wrapNone/>
                <wp:docPr id="76545429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839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A4431" id="Line 8"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5pt" to="480.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" strokeweight=".16931mm"/>
            </w:pict>
          </mc:Fallback>
        </mc:AlternateContent>
      </w:r>
      <w:r>
        <w:rPr>
          <w:rFonts w:cs="Calibri"/>
          <w:b/>
          <w:noProof/>
          <w:sz w:val="22"/>
        </w:rPr>
        <mc:AlternateContent>
          <mc:Choice Requires="wps">
            <w:drawing>
              <wp:anchor distT="0" distB="0" distL="114300" distR="114300" simplePos="0" relativeHeight="251639808" behindDoc="1" locked="0" layoutInCell="1" allowOverlap="1" wp14:anchorId="3D66C259" wp14:editId="4B48D267">
                <wp:simplePos x="0" y="0"/>
                <wp:positionH relativeFrom="column">
                  <wp:posOffset>-71120</wp:posOffset>
                </wp:positionH>
                <wp:positionV relativeFrom="paragraph">
                  <wp:posOffset>154305</wp:posOffset>
                </wp:positionV>
                <wp:extent cx="6209030" cy="0"/>
                <wp:effectExtent l="10160" t="10160" r="10160" b="8890"/>
                <wp:wrapNone/>
                <wp:docPr id="105676465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90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E5614" id="Line 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2.15pt" to="483.3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" strokeweight=".16931mm"/>
            </w:pict>
          </mc:Fallback>
        </mc:AlternateContent>
      </w:r>
      <w:r>
        <w:rPr>
          <w:rFonts w:cs="Calibri"/>
          <w:b/>
          <w:noProof/>
          <w:sz w:val="22"/>
        </w:rPr>
        <mc:AlternateContent>
          <mc:Choice Requires="wps">
            <w:drawing>
              <wp:anchor distT="0" distB="0" distL="114300" distR="114300" simplePos="0" relativeHeight="251640832" behindDoc="1" locked="0" layoutInCell="1" allowOverlap="1" wp14:anchorId="2A3AB736" wp14:editId="3869A47C">
                <wp:simplePos x="0" y="0"/>
                <wp:positionH relativeFrom="column">
                  <wp:posOffset>6134735</wp:posOffset>
                </wp:positionH>
                <wp:positionV relativeFrom="paragraph">
                  <wp:posOffset>147955</wp:posOffset>
                </wp:positionV>
                <wp:extent cx="12700" cy="12700"/>
                <wp:effectExtent l="0" t="3810" r="635" b="2540"/>
                <wp:wrapNone/>
                <wp:docPr id="150182289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3BC33" id="Rectangle 10" o:spid="_x0000_s1026" style="position:absolute;margin-left:483.05pt;margin-top:11.65pt;width:1pt;height: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" fillcolor="black" strokecolor="white"/>
            </w:pict>
          </mc:Fallback>
        </mc:AlternateContent>
      </w:r>
      <w:r>
        <w:rPr>
          <w:rFonts w:cs="Calibri"/>
          <w:b/>
          <w:noProof/>
          <w:sz w:val="22"/>
        </w:rPr>
        <mc:AlternateContent>
          <mc:Choice Requires="wps">
            <w:drawing>
              <wp:anchor distT="0" distB="0" distL="114300" distR="114300" simplePos="0" relativeHeight="251641856" behindDoc="1" locked="0" layoutInCell="1" allowOverlap="1" wp14:anchorId="29935528" wp14:editId="74D0CE07">
                <wp:simplePos x="0" y="0"/>
                <wp:positionH relativeFrom="column">
                  <wp:posOffset>-68580</wp:posOffset>
                </wp:positionH>
                <wp:positionV relativeFrom="paragraph">
                  <wp:posOffset>151130</wp:posOffset>
                </wp:positionV>
                <wp:extent cx="0" cy="525145"/>
                <wp:effectExtent l="12700" t="6985" r="6350" b="10795"/>
                <wp:wrapNone/>
                <wp:docPr id="27744172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514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6BEB1" id="Line 1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1.9pt" to="-5.4pt,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" strokeweight=".16931mm"/>
            </w:pict>
          </mc:Fallback>
        </mc:AlternateContent>
      </w:r>
      <w:r>
        <w:rPr>
          <w:rFonts w:cs="Calibri"/>
          <w:b/>
          <w:noProof/>
          <w:sz w:val="22"/>
        </w:rPr>
        <mc:AlternateContent>
          <mc:Choice Requires="wps">
            <w:drawing>
              <wp:anchor distT="0" distB="0" distL="114300" distR="114300" simplePos="0" relativeHeight="251642880" behindDoc="1" locked="0" layoutInCell="1" allowOverlap="1" wp14:anchorId="14369E66" wp14:editId="05AC47B4">
                <wp:simplePos x="0" y="0"/>
                <wp:positionH relativeFrom="column">
                  <wp:posOffset>-71120</wp:posOffset>
                </wp:positionH>
                <wp:positionV relativeFrom="paragraph">
                  <wp:posOffset>673100</wp:posOffset>
                </wp:positionV>
                <wp:extent cx="6215380" cy="0"/>
                <wp:effectExtent l="10160" t="5080" r="13335" b="13970"/>
                <wp:wrapNone/>
                <wp:docPr id="9602810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53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7E07A" id="Line 1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3pt" to="483.8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" strokeweight=".48pt"/>
            </w:pict>
          </mc:Fallback>
        </mc:AlternateContent>
      </w:r>
      <w:r>
        <w:rPr>
          <w:rFonts w:cs="Calibri"/>
          <w:b/>
          <w:noProof/>
          <w:sz w:val="22"/>
        </w:rPr>
        <mc:AlternateContent>
          <mc:Choice Requires="wps">
            <w:drawing>
              <wp:anchor distT="0" distB="0" distL="114300" distR="114300" simplePos="0" relativeHeight="251643904" behindDoc="1" locked="0" layoutInCell="1" allowOverlap="1" wp14:anchorId="0E6771BF" wp14:editId="42A311CA">
                <wp:simplePos x="0" y="0"/>
                <wp:positionH relativeFrom="column">
                  <wp:posOffset>6141085</wp:posOffset>
                </wp:positionH>
                <wp:positionV relativeFrom="paragraph">
                  <wp:posOffset>157480</wp:posOffset>
                </wp:positionV>
                <wp:extent cx="0" cy="518795"/>
                <wp:effectExtent l="12065" t="13335" r="6985" b="10795"/>
                <wp:wrapNone/>
                <wp:docPr id="172993631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879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784E5" id="Line 1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55pt,12.4pt" to="483.55pt,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" strokeweight=".16931mm"/>
            </w:pict>
          </mc:Fallback>
        </mc:AlternateContent>
      </w:r>
    </w:p>
    <w:p w14:paraId="5773D655" w14:textId="77777777" w:rsidR="00000000" w:rsidRDefault="00000000">
      <w:pPr>
        <w:spacing w:line="270" w:lineRule="exact"/>
        <w:rPr>
          <w:rFonts w:eastAsia="Times New Roman" w:cs="Calibri"/>
          <w:i/>
          <w:sz w:val="23"/>
        </w:rPr>
      </w:pPr>
    </w:p>
    <w:p w14:paraId="11F256F8" w14:textId="77777777" w:rsidR="00000000" w:rsidRDefault="00000000">
      <w:pPr>
        <w:spacing w:line="218" w:lineRule="auto"/>
        <w:ind w:left="47" w:right="80" w:firstLine="1496"/>
        <w:rPr>
          <w:rFonts w:cs="Calibri"/>
          <w:sz w:val="22"/>
        </w:rPr>
      </w:pPr>
      <w:r>
        <w:rPr>
          <w:rFonts w:cs="Calibri"/>
          <w:sz w:val="22"/>
        </w:rPr>
        <w:t xml:space="preserve">si raccomanda di compilare la presente dichiarazione in ogni sua parte e di controllare </w:t>
      </w:r>
      <w:r>
        <w:rPr>
          <w:rFonts w:cs="Calibri"/>
          <w:b/>
          <w:sz w:val="22"/>
          <w:u w:val="single"/>
        </w:rPr>
        <w:t>ATTENZIONE</w:t>
      </w:r>
      <w:r>
        <w:rPr>
          <w:rFonts w:cs="Calibri"/>
          <w:sz w:val="22"/>
          <w:u w:val="single"/>
        </w:rPr>
        <w:t>:</w:t>
      </w:r>
      <w:r>
        <w:rPr>
          <w:rFonts w:cs="Calibri"/>
          <w:sz w:val="22"/>
        </w:rPr>
        <w:t xml:space="preserve"> che la domanda sia debitamente firmata.</w:t>
      </w:r>
    </w:p>
    <w:p w14:paraId="18FF24A3" w14:textId="77777777" w:rsidR="00000000" w:rsidRDefault="00000000">
      <w:pPr>
        <w:spacing w:line="1" w:lineRule="exact"/>
        <w:rPr>
          <w:rFonts w:eastAsia="Times New Roman" w:cs="Calibri"/>
          <w:i/>
          <w:sz w:val="23"/>
        </w:rPr>
      </w:pPr>
    </w:p>
    <w:p w14:paraId="0F2D5211" w14:textId="77777777" w:rsidR="00000000" w:rsidRDefault="00000000">
      <w:pPr>
        <w:tabs>
          <w:tab w:val="left" w:pos="7567"/>
        </w:tabs>
        <w:spacing w:line="0" w:lineRule="atLeast"/>
        <w:ind w:left="1547"/>
        <w:rPr>
          <w:rFonts w:cs="Calibri"/>
          <w:b/>
          <w:sz w:val="21"/>
        </w:rPr>
      </w:pPr>
      <w:r>
        <w:rPr>
          <w:rFonts w:cs="Calibri"/>
          <w:sz w:val="22"/>
        </w:rPr>
        <w:t>La domanda dovrà essere presentata improrogabilmente entro il</w:t>
      </w:r>
      <w:r w:rsidR="00E57C99">
        <w:rPr>
          <w:rFonts w:cs="Calibri"/>
          <w:sz w:val="22"/>
        </w:rPr>
        <w:t xml:space="preserve"> </w:t>
      </w:r>
      <w:r w:rsidR="00E57C99">
        <w:rPr>
          <w:rFonts w:cs="Calibri"/>
          <w:b/>
          <w:sz w:val="21"/>
        </w:rPr>
        <w:t>31.08</w:t>
      </w:r>
      <w:r>
        <w:rPr>
          <w:rFonts w:cs="Calibri"/>
          <w:b/>
          <w:sz w:val="21"/>
        </w:rPr>
        <w:t>.2023.</w:t>
      </w:r>
    </w:p>
    <w:p w14:paraId="58B20947" w14:textId="77777777" w:rsidR="00000000" w:rsidRDefault="00000000">
      <w:pPr>
        <w:spacing w:line="303" w:lineRule="exact"/>
        <w:rPr>
          <w:rFonts w:eastAsia="Times New Roman" w:cs="Calibri"/>
          <w:i/>
          <w:sz w:val="23"/>
        </w:rPr>
      </w:pPr>
    </w:p>
    <w:p w14:paraId="411ABDFD" w14:textId="77777777" w:rsidR="00000000" w:rsidRDefault="00000000">
      <w:pPr>
        <w:spacing w:line="0" w:lineRule="atLeast"/>
        <w:ind w:left="7"/>
        <w:rPr>
          <w:rFonts w:cs="Calibri"/>
          <w:i/>
          <w:sz w:val="22"/>
          <w:u w:val="single"/>
        </w:rPr>
      </w:pPr>
      <w:r>
        <w:rPr>
          <w:rFonts w:cs="Calibri"/>
          <w:b/>
          <w:sz w:val="22"/>
          <w:u w:val="single"/>
        </w:rPr>
        <w:t>Il/La sottoscritto/a (</w:t>
      </w:r>
      <w:r>
        <w:rPr>
          <w:rFonts w:cs="Calibri"/>
          <w:i/>
          <w:sz w:val="22"/>
          <w:u w:val="single"/>
        </w:rPr>
        <w:t>dati della persona richiedente):</w:t>
      </w:r>
    </w:p>
    <w:p w14:paraId="39F75A8B" w14:textId="77777777" w:rsidR="00000000" w:rsidRDefault="00000000">
      <w:pPr>
        <w:spacing w:line="135" w:lineRule="exact"/>
        <w:rPr>
          <w:rFonts w:eastAsia="Times New Roman" w:cs="Calibri"/>
          <w:i/>
          <w:sz w:val="23"/>
        </w:rPr>
      </w:pPr>
    </w:p>
    <w:p w14:paraId="615952D9" w14:textId="77777777" w:rsidR="00000000" w:rsidRDefault="00000000">
      <w:pPr>
        <w:spacing w:line="0" w:lineRule="atLeast"/>
        <w:ind w:left="7"/>
        <w:rPr>
          <w:rFonts w:cs="Calibri"/>
          <w:sz w:val="22"/>
        </w:rPr>
      </w:pPr>
      <w:r>
        <w:rPr>
          <w:rFonts w:cs="Calibri"/>
          <w:b/>
          <w:sz w:val="22"/>
        </w:rPr>
        <w:t>Cognome</w:t>
      </w:r>
      <w:r>
        <w:rPr>
          <w:rFonts w:cs="Calibri"/>
          <w:sz w:val="22"/>
        </w:rPr>
        <w:t xml:space="preserve"> ________________________________</w:t>
      </w:r>
      <w:proofErr w:type="gramStart"/>
      <w:r>
        <w:rPr>
          <w:rFonts w:cs="Calibri"/>
          <w:sz w:val="22"/>
        </w:rPr>
        <w:t xml:space="preserve">_  </w:t>
      </w:r>
      <w:r>
        <w:rPr>
          <w:rFonts w:cs="Calibri"/>
          <w:b/>
          <w:sz w:val="22"/>
        </w:rPr>
        <w:t>Nome</w:t>
      </w:r>
      <w:proofErr w:type="gramEnd"/>
      <w:r>
        <w:rPr>
          <w:rFonts w:cs="Calibri"/>
          <w:sz w:val="22"/>
        </w:rPr>
        <w:t xml:space="preserve"> ______________________________________</w:t>
      </w:r>
    </w:p>
    <w:p w14:paraId="3ACC2C31" w14:textId="77777777" w:rsidR="00000000" w:rsidRDefault="00000000">
      <w:pPr>
        <w:spacing w:line="135" w:lineRule="exact"/>
        <w:rPr>
          <w:rFonts w:eastAsia="Times New Roman" w:cs="Calibri"/>
          <w:i/>
          <w:sz w:val="23"/>
        </w:rPr>
      </w:pPr>
    </w:p>
    <w:p w14:paraId="45C83A14" w14:textId="77777777" w:rsidR="00000000" w:rsidRDefault="00000000">
      <w:pPr>
        <w:spacing w:line="0" w:lineRule="atLeast"/>
        <w:ind w:left="7"/>
        <w:rPr>
          <w:rFonts w:cs="Calibri"/>
          <w:sz w:val="22"/>
        </w:rPr>
      </w:pPr>
      <w:r>
        <w:rPr>
          <w:rFonts w:cs="Calibri"/>
          <w:b/>
          <w:sz w:val="22"/>
        </w:rPr>
        <w:t>Comune di nascita _</w:t>
      </w:r>
      <w:r>
        <w:rPr>
          <w:rFonts w:cs="Calibri"/>
          <w:sz w:val="22"/>
        </w:rPr>
        <w:t xml:space="preserve">_________________ </w:t>
      </w:r>
      <w:r>
        <w:rPr>
          <w:rFonts w:cs="Calibri"/>
          <w:b/>
          <w:sz w:val="22"/>
        </w:rPr>
        <w:t>Prov</w:t>
      </w:r>
      <w:r>
        <w:rPr>
          <w:rFonts w:cs="Calibri"/>
          <w:sz w:val="22"/>
        </w:rPr>
        <w:t xml:space="preserve">. _______ </w:t>
      </w:r>
      <w:r>
        <w:rPr>
          <w:rFonts w:cs="Calibri"/>
          <w:b/>
          <w:sz w:val="22"/>
        </w:rPr>
        <w:t>Data di nascita</w:t>
      </w:r>
      <w:r>
        <w:rPr>
          <w:rFonts w:cs="Calibri"/>
          <w:sz w:val="22"/>
        </w:rPr>
        <w:t xml:space="preserve"> ____/____/_______ </w:t>
      </w:r>
      <w:r>
        <w:rPr>
          <w:rFonts w:cs="Calibri"/>
          <w:b/>
          <w:sz w:val="22"/>
        </w:rPr>
        <w:t>Prov.</w:t>
      </w:r>
      <w:r>
        <w:rPr>
          <w:rFonts w:cs="Calibri"/>
          <w:sz w:val="22"/>
        </w:rPr>
        <w:t xml:space="preserve"> _____</w:t>
      </w:r>
    </w:p>
    <w:p w14:paraId="2D68E8C9" w14:textId="77777777" w:rsidR="00000000" w:rsidRDefault="00000000">
      <w:pPr>
        <w:spacing w:line="135" w:lineRule="exact"/>
        <w:rPr>
          <w:rFonts w:eastAsia="Times New Roman" w:cs="Calibri"/>
          <w:i/>
          <w:sz w:val="23"/>
        </w:rPr>
      </w:pPr>
    </w:p>
    <w:p w14:paraId="2CB7207E" w14:textId="77777777" w:rsidR="00000000" w:rsidRDefault="00000000">
      <w:pPr>
        <w:spacing w:line="0" w:lineRule="atLeast"/>
        <w:ind w:left="7"/>
        <w:rPr>
          <w:rFonts w:cs="Calibri"/>
          <w:sz w:val="22"/>
        </w:rPr>
      </w:pPr>
      <w:r>
        <w:rPr>
          <w:rFonts w:cs="Calibri"/>
          <w:b/>
          <w:sz w:val="22"/>
        </w:rPr>
        <w:t>Stato di nascita</w:t>
      </w:r>
      <w:r>
        <w:rPr>
          <w:rFonts w:cs="Calibri"/>
          <w:sz w:val="22"/>
        </w:rPr>
        <w:t xml:space="preserve">________________ </w:t>
      </w:r>
      <w:r>
        <w:rPr>
          <w:rFonts w:cs="Calibri"/>
          <w:b/>
          <w:sz w:val="22"/>
        </w:rPr>
        <w:t>Stato di cittadinanza</w:t>
      </w:r>
      <w:r>
        <w:rPr>
          <w:rFonts w:cs="Calibri"/>
          <w:sz w:val="22"/>
        </w:rPr>
        <w:t xml:space="preserve"> _____________________ </w:t>
      </w:r>
      <w:r>
        <w:rPr>
          <w:rFonts w:cs="Calibri"/>
          <w:b/>
          <w:sz w:val="22"/>
        </w:rPr>
        <w:t>Sesso</w:t>
      </w:r>
      <w:r>
        <w:rPr>
          <w:rFonts w:cs="Calibri"/>
          <w:sz w:val="22"/>
        </w:rPr>
        <w:t xml:space="preserve"> (M o F) _______</w:t>
      </w:r>
    </w:p>
    <w:p w14:paraId="08664177" w14:textId="77777777" w:rsidR="00000000" w:rsidRDefault="00000000">
      <w:pPr>
        <w:spacing w:line="181" w:lineRule="exact"/>
        <w:rPr>
          <w:rFonts w:eastAsia="Times New Roman" w:cs="Calibri"/>
          <w:i/>
          <w:sz w:val="23"/>
        </w:rPr>
      </w:pPr>
    </w:p>
    <w:p w14:paraId="55EA34D7" w14:textId="77777777" w:rsidR="00000000" w:rsidRDefault="00000000">
      <w:pPr>
        <w:spacing w:line="343" w:lineRule="auto"/>
        <w:ind w:left="7" w:right="3200"/>
        <w:rPr>
          <w:rFonts w:cs="Calibri"/>
          <w:b/>
          <w:sz w:val="21"/>
        </w:rPr>
      </w:pPr>
      <w:r>
        <w:rPr>
          <w:rFonts w:cs="Calibri"/>
          <w:b/>
          <w:sz w:val="21"/>
        </w:rPr>
        <w:t>Codice Fiscale</w:t>
      </w:r>
      <w:r>
        <w:rPr>
          <w:rFonts w:cs="Calibri"/>
          <w:sz w:val="21"/>
        </w:rPr>
        <w:t xml:space="preserve"> __|__|__|__|__|__|__|__|__|__|__|__|__|__|__|__|</w:t>
      </w:r>
      <w:r>
        <w:rPr>
          <w:rFonts w:cs="Calibri"/>
          <w:b/>
          <w:sz w:val="21"/>
        </w:rPr>
        <w:t xml:space="preserve"> Comune di residenza: Buggerru</w:t>
      </w:r>
    </w:p>
    <w:p w14:paraId="14FA084E" w14:textId="77777777" w:rsidR="00000000" w:rsidRDefault="00000000">
      <w:pPr>
        <w:spacing w:line="25" w:lineRule="exact"/>
        <w:rPr>
          <w:rFonts w:eastAsia="Times New Roman" w:cs="Calibri"/>
          <w:i/>
          <w:sz w:val="23"/>
        </w:rPr>
      </w:pPr>
    </w:p>
    <w:p w14:paraId="571D56E6" w14:textId="77777777" w:rsidR="00000000" w:rsidRDefault="00000000">
      <w:pPr>
        <w:spacing w:line="0" w:lineRule="atLeast"/>
        <w:ind w:left="7"/>
        <w:rPr>
          <w:rFonts w:cs="Calibri"/>
          <w:sz w:val="22"/>
        </w:rPr>
      </w:pPr>
      <w:r>
        <w:rPr>
          <w:rFonts w:cs="Calibri"/>
          <w:b/>
          <w:sz w:val="22"/>
        </w:rPr>
        <w:t>Indirizzo di residenza:</w:t>
      </w:r>
      <w:r>
        <w:rPr>
          <w:rFonts w:cs="Calibri"/>
          <w:sz w:val="22"/>
        </w:rPr>
        <w:t xml:space="preserve"> ________________________________________</w:t>
      </w:r>
    </w:p>
    <w:p w14:paraId="1B9BA919" w14:textId="77777777" w:rsidR="00000000" w:rsidRDefault="00000000">
      <w:pPr>
        <w:spacing w:line="135" w:lineRule="exact"/>
        <w:rPr>
          <w:rFonts w:eastAsia="Times New Roman" w:cs="Calibri"/>
          <w:i/>
          <w:sz w:val="23"/>
        </w:rPr>
      </w:pPr>
    </w:p>
    <w:p w14:paraId="3DB2DB01" w14:textId="77777777" w:rsidR="00000000" w:rsidRDefault="00000000">
      <w:pPr>
        <w:spacing w:line="0" w:lineRule="atLeast"/>
        <w:ind w:left="7"/>
        <w:rPr>
          <w:rFonts w:cs="Calibri"/>
          <w:sz w:val="22"/>
        </w:rPr>
      </w:pPr>
      <w:r>
        <w:rPr>
          <w:rFonts w:cs="Calibri"/>
          <w:b/>
          <w:sz w:val="22"/>
        </w:rPr>
        <w:t>Tel.</w:t>
      </w:r>
      <w:r>
        <w:rPr>
          <w:rFonts w:cs="Calibri"/>
          <w:sz w:val="22"/>
        </w:rPr>
        <w:t xml:space="preserve"> __________________________________ </w:t>
      </w:r>
      <w:r>
        <w:rPr>
          <w:rFonts w:cs="Calibri"/>
          <w:b/>
          <w:sz w:val="22"/>
        </w:rPr>
        <w:t>E-mail</w:t>
      </w:r>
      <w:r>
        <w:rPr>
          <w:rFonts w:cs="Calibri"/>
          <w:sz w:val="22"/>
        </w:rPr>
        <w:t xml:space="preserve"> __________________________________________</w:t>
      </w:r>
    </w:p>
    <w:p w14:paraId="118894AD" w14:textId="77777777" w:rsidR="00000000" w:rsidRDefault="00000000">
      <w:pPr>
        <w:spacing w:line="137" w:lineRule="exact"/>
        <w:rPr>
          <w:rFonts w:eastAsia="Times New Roman" w:cs="Calibri"/>
          <w:i/>
          <w:sz w:val="23"/>
        </w:rPr>
      </w:pPr>
    </w:p>
    <w:p w14:paraId="3FBC661F" w14:textId="77777777" w:rsidR="00000000" w:rsidRDefault="00000000">
      <w:pPr>
        <w:spacing w:line="0" w:lineRule="atLeast"/>
        <w:ind w:right="-6"/>
        <w:jc w:val="center"/>
        <w:rPr>
          <w:rFonts w:cs="Calibri"/>
          <w:b/>
          <w:sz w:val="28"/>
        </w:rPr>
      </w:pPr>
      <w:r>
        <w:rPr>
          <w:rFonts w:cs="Calibri"/>
          <w:b/>
          <w:sz w:val="28"/>
        </w:rPr>
        <w:t>CHIEDE</w:t>
      </w:r>
    </w:p>
    <w:p w14:paraId="39A692B9" w14:textId="77777777" w:rsidR="00000000" w:rsidRDefault="00000000">
      <w:pPr>
        <w:spacing w:line="52" w:lineRule="exact"/>
        <w:rPr>
          <w:rFonts w:eastAsia="Times New Roman" w:cs="Calibri"/>
          <w:i/>
          <w:sz w:val="23"/>
        </w:rPr>
      </w:pPr>
    </w:p>
    <w:p w14:paraId="4657866B" w14:textId="77777777" w:rsidR="00000000" w:rsidRDefault="00000000">
      <w:pPr>
        <w:spacing w:line="218" w:lineRule="auto"/>
        <w:ind w:left="7"/>
        <w:jc w:val="both"/>
        <w:rPr>
          <w:rFonts w:cs="Calibri"/>
          <w:sz w:val="24"/>
        </w:rPr>
      </w:pPr>
      <w:r>
        <w:rPr>
          <w:rFonts w:cs="Calibri"/>
          <w:sz w:val="22"/>
        </w:rPr>
        <w:t>di poter fruire dei benefici previsti dalla Legge Regionale 2 agosto 2016 n°</w:t>
      </w:r>
      <w:r>
        <w:rPr>
          <w:rFonts w:cs="Calibri"/>
          <w:sz w:val="24"/>
        </w:rPr>
        <w:t xml:space="preserve"> 18 “Reddito di inclusione sociale. Fondo regionale per il reddito di inclusione sociale – </w:t>
      </w:r>
      <w:proofErr w:type="spellStart"/>
      <w:r>
        <w:rPr>
          <w:rFonts w:cs="Calibri"/>
          <w:i/>
          <w:sz w:val="24"/>
        </w:rPr>
        <w:t>Agiudu</w:t>
      </w:r>
      <w:proofErr w:type="spellEnd"/>
      <w:r>
        <w:rPr>
          <w:rFonts w:cs="Calibri"/>
          <w:i/>
          <w:sz w:val="24"/>
        </w:rPr>
        <w:t xml:space="preserve"> </w:t>
      </w:r>
      <w:proofErr w:type="spellStart"/>
      <w:r>
        <w:rPr>
          <w:rFonts w:cs="Calibri"/>
          <w:i/>
          <w:sz w:val="24"/>
        </w:rPr>
        <w:t>torrau</w:t>
      </w:r>
      <w:proofErr w:type="spellEnd"/>
      <w:r>
        <w:rPr>
          <w:rFonts w:cs="Calibri"/>
          <w:sz w:val="24"/>
        </w:rPr>
        <w:t>” - Annualità 202</w:t>
      </w:r>
      <w:r w:rsidR="00E57C99">
        <w:rPr>
          <w:rFonts w:cs="Calibri"/>
          <w:sz w:val="24"/>
        </w:rPr>
        <w:t>3 1 semestre</w:t>
      </w:r>
      <w:r>
        <w:rPr>
          <w:rFonts w:cs="Calibri"/>
          <w:sz w:val="24"/>
        </w:rPr>
        <w:t>.</w:t>
      </w:r>
    </w:p>
    <w:p w14:paraId="26CC8E17" w14:textId="77777777" w:rsidR="00000000" w:rsidRDefault="00000000">
      <w:pPr>
        <w:spacing w:line="197" w:lineRule="exact"/>
        <w:rPr>
          <w:rFonts w:eastAsia="Times New Roman" w:cs="Calibri"/>
          <w:i/>
          <w:sz w:val="23"/>
        </w:rPr>
      </w:pPr>
    </w:p>
    <w:p w14:paraId="1073CC52" w14:textId="77777777" w:rsidR="00000000" w:rsidRDefault="00000000">
      <w:pPr>
        <w:spacing w:line="0" w:lineRule="atLeast"/>
        <w:ind w:right="-6"/>
        <w:jc w:val="center"/>
        <w:rPr>
          <w:rFonts w:cs="Calibri"/>
          <w:b/>
          <w:sz w:val="28"/>
        </w:rPr>
      </w:pPr>
      <w:r>
        <w:rPr>
          <w:rFonts w:cs="Calibri"/>
          <w:b/>
          <w:sz w:val="28"/>
        </w:rPr>
        <w:t>DICHIARA</w:t>
      </w:r>
    </w:p>
    <w:p w14:paraId="45720F99" w14:textId="77777777" w:rsidR="00000000" w:rsidRDefault="00000000">
      <w:pPr>
        <w:spacing w:line="52" w:lineRule="exact"/>
        <w:rPr>
          <w:rFonts w:eastAsia="Times New Roman" w:cs="Calibri"/>
          <w:i/>
          <w:sz w:val="23"/>
        </w:rPr>
      </w:pPr>
    </w:p>
    <w:p w14:paraId="43CD480F" w14:textId="77777777" w:rsidR="00000000" w:rsidRDefault="00000000">
      <w:pPr>
        <w:spacing w:line="231" w:lineRule="auto"/>
        <w:ind w:left="7" w:right="20"/>
        <w:jc w:val="both"/>
        <w:rPr>
          <w:rFonts w:cs="Calibri"/>
          <w:sz w:val="24"/>
        </w:rPr>
      </w:pPr>
      <w:r>
        <w:rPr>
          <w:rFonts w:cs="Calibri"/>
          <w:sz w:val="24"/>
        </w:rPr>
        <w:t>ai sensi e per gli effetti degli artt. 46 e 47 del D.P.R. 445/2000, sotto la propria responsabilità e con piena conoscenza della responsabilità penale prevista per le dichiarazioni false dall’art. 76 del decreto citato e del fatto che le dichiarazioni false comportano la revoca del beneficio ottenuto sulla base della presente dichiarazione, come previsto dall’art.11, comma 3 del D.P.R. 403/98, quanto segue:</w:t>
      </w:r>
    </w:p>
    <w:p w14:paraId="35523B5F" w14:textId="77777777" w:rsidR="00000000" w:rsidRDefault="00000000">
      <w:pPr>
        <w:spacing w:line="4" w:lineRule="exact"/>
        <w:rPr>
          <w:rFonts w:eastAsia="Times New Roman" w:cs="Calibri"/>
          <w:i/>
          <w:sz w:val="23"/>
        </w:rPr>
      </w:pPr>
    </w:p>
    <w:p w14:paraId="2EBC6FC6" w14:textId="77777777" w:rsidR="00000000" w:rsidRDefault="00000000">
      <w:pPr>
        <w:spacing w:line="0" w:lineRule="atLeast"/>
        <w:ind w:left="7"/>
        <w:rPr>
          <w:rFonts w:cs="Calibri"/>
          <w:i/>
          <w:sz w:val="24"/>
        </w:rPr>
      </w:pPr>
      <w:r>
        <w:rPr>
          <w:rFonts w:cs="Calibri"/>
          <w:i/>
          <w:sz w:val="24"/>
        </w:rPr>
        <w:t>(barrare le caselle che interessa</w:t>
      </w:r>
    </w:p>
    <w:p w14:paraId="0E18C49E" w14:textId="77777777" w:rsidR="00000000" w:rsidRDefault="00000000">
      <w:pPr>
        <w:spacing w:line="200" w:lineRule="exact"/>
        <w:rPr>
          <w:rFonts w:eastAsia="Times New Roman" w:cs="Calibri"/>
          <w:i/>
          <w:sz w:val="23"/>
        </w:rPr>
      </w:pPr>
    </w:p>
    <w:p w14:paraId="673B9206" w14:textId="77777777" w:rsidR="00000000" w:rsidRDefault="00000000">
      <w:pPr>
        <w:spacing w:line="0" w:lineRule="atLeast"/>
        <w:ind w:left="7"/>
        <w:rPr>
          <w:rFonts w:cs="Calibri"/>
          <w:i/>
          <w:sz w:val="18"/>
        </w:rPr>
      </w:pPr>
      <w:r>
        <w:rPr>
          <w:rFonts w:cs="Calibri"/>
          <w:b/>
          <w:sz w:val="22"/>
        </w:rPr>
        <w:t>RESIDENZA</w:t>
      </w:r>
      <w:r>
        <w:rPr>
          <w:rFonts w:cs="Calibri"/>
          <w:sz w:val="18"/>
        </w:rPr>
        <w:t xml:space="preserve"> </w:t>
      </w:r>
      <w:r>
        <w:rPr>
          <w:rFonts w:cs="Calibri"/>
          <w:i/>
          <w:sz w:val="18"/>
        </w:rPr>
        <w:t>(selezionare una delle voci sotto indicate)</w:t>
      </w:r>
    </w:p>
    <w:p w14:paraId="735DEBF5" w14:textId="51A7D027" w:rsidR="00000000" w:rsidRDefault="00320208">
      <w:pPr>
        <w:spacing w:line="20" w:lineRule="exact"/>
        <w:rPr>
          <w:rFonts w:eastAsia="Times New Roman" w:cs="Calibri"/>
          <w:i/>
          <w:sz w:val="23"/>
        </w:rPr>
      </w:pPr>
      <w:r>
        <w:rPr>
          <w:rFonts w:cs="Calibri"/>
          <w:i/>
          <w:noProof/>
          <w:sz w:val="18"/>
        </w:rPr>
        <mc:AlternateContent>
          <mc:Choice Requires="wps">
            <w:drawing>
              <wp:anchor distT="0" distB="0" distL="114300" distR="114300" simplePos="0" relativeHeight="251644928" behindDoc="1" locked="0" layoutInCell="1" allowOverlap="1" wp14:anchorId="318352D3" wp14:editId="3CA99AE3">
                <wp:simplePos x="0" y="0"/>
                <wp:positionH relativeFrom="column">
                  <wp:posOffset>-74295</wp:posOffset>
                </wp:positionH>
                <wp:positionV relativeFrom="paragraph">
                  <wp:posOffset>8255</wp:posOffset>
                </wp:positionV>
                <wp:extent cx="6269990" cy="0"/>
                <wp:effectExtent l="6985" t="7620" r="9525" b="11430"/>
                <wp:wrapNone/>
                <wp:docPr id="202705290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999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95BEE" id="Line 1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65pt" to="487.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" strokeweight=".16931mm"/>
            </w:pict>
          </mc:Fallback>
        </mc:AlternateContent>
      </w:r>
      <w:r>
        <w:rPr>
          <w:rFonts w:cs="Calibri"/>
          <w:i/>
          <w:noProof/>
          <w:sz w:val="18"/>
        </w:rPr>
        <mc:AlternateContent>
          <mc:Choice Requires="wps">
            <w:drawing>
              <wp:anchor distT="0" distB="0" distL="114300" distR="114300" simplePos="0" relativeHeight="251645952" behindDoc="1" locked="0" layoutInCell="1" allowOverlap="1" wp14:anchorId="160D4976" wp14:editId="48AF72FF">
                <wp:simplePos x="0" y="0"/>
                <wp:positionH relativeFrom="column">
                  <wp:posOffset>-74295</wp:posOffset>
                </wp:positionH>
                <wp:positionV relativeFrom="paragraph">
                  <wp:posOffset>209550</wp:posOffset>
                </wp:positionV>
                <wp:extent cx="6269990" cy="0"/>
                <wp:effectExtent l="6985" t="8890" r="9525" b="10160"/>
                <wp:wrapNone/>
                <wp:docPr id="172112200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999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9BF5B" id="Line 1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6.5pt" to="487.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" strokeweight=".16931mm"/>
            </w:pict>
          </mc:Fallback>
        </mc:AlternateContent>
      </w:r>
      <w:r>
        <w:rPr>
          <w:rFonts w:cs="Calibri"/>
          <w:i/>
          <w:noProof/>
          <w:sz w:val="18"/>
        </w:rPr>
        <mc:AlternateContent>
          <mc:Choice Requires="wps">
            <w:drawing>
              <wp:anchor distT="0" distB="0" distL="114300" distR="114300" simplePos="0" relativeHeight="251646976" behindDoc="1" locked="0" layoutInCell="1" allowOverlap="1" wp14:anchorId="16C8016C" wp14:editId="3257C2F3">
                <wp:simplePos x="0" y="0"/>
                <wp:positionH relativeFrom="column">
                  <wp:posOffset>-74295</wp:posOffset>
                </wp:positionH>
                <wp:positionV relativeFrom="paragraph">
                  <wp:posOffset>892175</wp:posOffset>
                </wp:positionV>
                <wp:extent cx="6269990" cy="0"/>
                <wp:effectExtent l="6985" t="5715" r="9525" b="13335"/>
                <wp:wrapNone/>
                <wp:docPr id="128447233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99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FF9E7" id="Line 1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70.25pt" to="487.85pt,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" strokeweight=".48pt"/>
            </w:pict>
          </mc:Fallback>
        </mc:AlternateContent>
      </w:r>
      <w:r>
        <w:rPr>
          <w:rFonts w:cs="Calibri"/>
          <w:i/>
          <w:noProof/>
          <w:sz w:val="18"/>
        </w:rPr>
        <mc:AlternateContent>
          <mc:Choice Requires="wps">
            <w:drawing>
              <wp:anchor distT="0" distB="0" distL="114300" distR="114300" simplePos="0" relativeHeight="251648000" behindDoc="1" locked="0" layoutInCell="1" allowOverlap="1" wp14:anchorId="11EB3FA3" wp14:editId="26C16DE0">
                <wp:simplePos x="0" y="0"/>
                <wp:positionH relativeFrom="column">
                  <wp:posOffset>-74295</wp:posOffset>
                </wp:positionH>
                <wp:positionV relativeFrom="paragraph">
                  <wp:posOffset>1094740</wp:posOffset>
                </wp:positionV>
                <wp:extent cx="6269990" cy="0"/>
                <wp:effectExtent l="6985" t="8255" r="9525" b="10795"/>
                <wp:wrapNone/>
                <wp:docPr id="205496944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999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DBD5E" id="Line 1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86.2pt" to="487.85pt,8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" strokeweight=".16931mm"/>
            </w:pict>
          </mc:Fallback>
        </mc:AlternateContent>
      </w:r>
      <w:r>
        <w:rPr>
          <w:rFonts w:cs="Calibri"/>
          <w:i/>
          <w:noProof/>
          <w:sz w:val="18"/>
        </w:rPr>
        <mc:AlternateContent>
          <mc:Choice Requires="wps">
            <w:drawing>
              <wp:anchor distT="0" distB="0" distL="114300" distR="114300" simplePos="0" relativeHeight="251649024" behindDoc="1" locked="0" layoutInCell="1" allowOverlap="1" wp14:anchorId="08F51AEC" wp14:editId="2CD961C7">
                <wp:simplePos x="0" y="0"/>
                <wp:positionH relativeFrom="column">
                  <wp:posOffset>-71120</wp:posOffset>
                </wp:positionH>
                <wp:positionV relativeFrom="paragraph">
                  <wp:posOffset>5080</wp:posOffset>
                </wp:positionV>
                <wp:extent cx="0" cy="1092835"/>
                <wp:effectExtent l="10160" t="13970" r="8890" b="7620"/>
                <wp:wrapNone/>
                <wp:docPr id="183664126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28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4E9DA" id="Line 1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pt" to="-5.6pt,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" strokeweight=".48pt"/>
            </w:pict>
          </mc:Fallback>
        </mc:AlternateContent>
      </w:r>
      <w:r>
        <w:rPr>
          <w:rFonts w:cs="Calibri"/>
          <w:i/>
          <w:noProof/>
          <w:sz w:val="18"/>
        </w:rPr>
        <mc:AlternateContent>
          <mc:Choice Requires="wps">
            <w:drawing>
              <wp:anchor distT="0" distB="0" distL="114300" distR="114300" simplePos="0" relativeHeight="251650048" behindDoc="1" locked="0" layoutInCell="1" allowOverlap="1" wp14:anchorId="3E1686E2" wp14:editId="51A66D84">
                <wp:simplePos x="0" y="0"/>
                <wp:positionH relativeFrom="column">
                  <wp:posOffset>6193155</wp:posOffset>
                </wp:positionH>
                <wp:positionV relativeFrom="paragraph">
                  <wp:posOffset>5080</wp:posOffset>
                </wp:positionV>
                <wp:extent cx="0" cy="1092835"/>
                <wp:effectExtent l="6985" t="13970" r="12065" b="7620"/>
                <wp:wrapNone/>
                <wp:docPr id="201328593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283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7384C" id="Line 1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65pt,.4pt" to="487.65pt,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" strokeweight=".16931mm"/>
            </w:pict>
          </mc:Fallback>
        </mc:AlternateContent>
      </w:r>
    </w:p>
    <w:p w14:paraId="753218E7" w14:textId="77777777" w:rsidR="00000000" w:rsidRDefault="00000000">
      <w:pPr>
        <w:numPr>
          <w:ilvl w:val="0"/>
          <w:numId w:val="2"/>
        </w:numPr>
        <w:tabs>
          <w:tab w:val="left" w:pos="247"/>
        </w:tabs>
        <w:spacing w:line="184" w:lineRule="auto"/>
        <w:ind w:left="247" w:hanging="247"/>
        <w:rPr>
          <w:rFonts w:eastAsia="Wingdings 2" w:cs="Calibri"/>
          <w:sz w:val="37"/>
          <w:vertAlign w:val="superscript"/>
        </w:rPr>
      </w:pPr>
      <w:r>
        <w:rPr>
          <w:rFonts w:cs="Calibri"/>
        </w:rPr>
        <w:t>di essere residente in Sardegna da almeno 2 anni al momento di presentazione della domanda</w:t>
      </w:r>
    </w:p>
    <w:p w14:paraId="1DF23C59" w14:textId="77777777" w:rsidR="00000000" w:rsidRDefault="00000000">
      <w:pPr>
        <w:spacing w:line="98" w:lineRule="exact"/>
        <w:rPr>
          <w:rFonts w:eastAsia="Wingdings 2" w:cs="Calibri"/>
          <w:sz w:val="37"/>
          <w:vertAlign w:val="superscript"/>
        </w:rPr>
      </w:pPr>
    </w:p>
    <w:p w14:paraId="7101E17E" w14:textId="77777777" w:rsidR="00000000" w:rsidRDefault="00000000">
      <w:pPr>
        <w:numPr>
          <w:ilvl w:val="0"/>
          <w:numId w:val="2"/>
        </w:numPr>
        <w:tabs>
          <w:tab w:val="left" w:pos="247"/>
        </w:tabs>
        <w:spacing w:line="185" w:lineRule="auto"/>
        <w:ind w:left="247" w:hanging="247"/>
        <w:rPr>
          <w:rFonts w:eastAsia="Wingdings 2" w:cs="Calibri"/>
          <w:sz w:val="27"/>
          <w:vertAlign w:val="superscript"/>
        </w:rPr>
      </w:pPr>
      <w:r>
        <w:rPr>
          <w:rFonts w:cs="Calibri"/>
          <w:sz w:val="16"/>
        </w:rPr>
        <w:t>di fare parte di un nucleo familiare nel quale almeno un componente ha fatto definitivamente rientro in</w:t>
      </w:r>
    </w:p>
    <w:p w14:paraId="7034A3B2" w14:textId="77777777" w:rsidR="00000000" w:rsidRDefault="00000000">
      <w:pPr>
        <w:spacing w:line="0" w:lineRule="atLeast"/>
        <w:ind w:left="247"/>
        <w:rPr>
          <w:rFonts w:cs="Calibri"/>
          <w:sz w:val="22"/>
        </w:rPr>
      </w:pPr>
      <w:r>
        <w:rPr>
          <w:rFonts w:cs="Calibri"/>
          <w:sz w:val="22"/>
        </w:rPr>
        <w:t>Sardegna dal Comune di ___________________________________________</w:t>
      </w:r>
    </w:p>
    <w:p w14:paraId="2E78C67F" w14:textId="77777777" w:rsidR="00000000" w:rsidRDefault="00000000">
      <w:pPr>
        <w:spacing w:line="3" w:lineRule="exact"/>
        <w:rPr>
          <w:rFonts w:eastAsia="Times New Roman" w:cs="Calibri"/>
          <w:i/>
          <w:sz w:val="23"/>
        </w:rPr>
      </w:pPr>
    </w:p>
    <w:p w14:paraId="6A63C017" w14:textId="77777777" w:rsidR="00000000" w:rsidRDefault="00000000">
      <w:pPr>
        <w:spacing w:line="0" w:lineRule="atLeast"/>
        <w:ind w:left="287"/>
        <w:rPr>
          <w:rFonts w:cs="Calibri"/>
          <w:i/>
          <w:sz w:val="18"/>
        </w:rPr>
      </w:pPr>
      <w:r>
        <w:rPr>
          <w:rFonts w:cs="Calibri"/>
          <w:i/>
          <w:sz w:val="18"/>
        </w:rPr>
        <w:t>requisito della residenza protratta per ventiquattro mesi)</w:t>
      </w:r>
    </w:p>
    <w:p w14:paraId="0FCD16EA" w14:textId="77777777" w:rsidR="00000000" w:rsidRDefault="00000000">
      <w:pPr>
        <w:spacing w:line="0" w:lineRule="atLeast"/>
        <w:ind w:left="287"/>
        <w:rPr>
          <w:rFonts w:cs="Calibri"/>
          <w:i/>
          <w:sz w:val="18"/>
        </w:rPr>
        <w:sectPr w:rsidR="00000000">
          <w:pgSz w:w="11900" w:h="16838"/>
          <w:pgMar w:top="1440" w:right="1126" w:bottom="1440" w:left="1133" w:header="0" w:footer="0" w:gutter="0"/>
          <w:cols w:space="0" w:equalWidth="0">
            <w:col w:w="9647"/>
          </w:cols>
          <w:docGrid w:linePitch="360"/>
        </w:sectPr>
      </w:pPr>
    </w:p>
    <w:p w14:paraId="49F4B958" w14:textId="1A6CAF9A" w:rsidR="00000000" w:rsidRDefault="00320208">
      <w:pPr>
        <w:spacing w:line="0" w:lineRule="atLeast"/>
        <w:ind w:left="7"/>
        <w:rPr>
          <w:rFonts w:cs="Calibri"/>
          <w:i/>
          <w:sz w:val="22"/>
        </w:rPr>
      </w:pPr>
      <w:bookmarkStart w:id="1" w:name="page2"/>
      <w:bookmarkEnd w:id="1"/>
      <w:r>
        <w:rPr>
          <w:rFonts w:cs="Calibri"/>
          <w:i/>
          <w:noProof/>
          <w:sz w:val="18"/>
        </w:rPr>
        <w:lastRenderedPageBreak/>
        <mc:AlternateContent>
          <mc:Choice Requires="wps">
            <w:drawing>
              <wp:anchor distT="0" distB="0" distL="114300" distR="114300" simplePos="0" relativeHeight="251651072" behindDoc="1" locked="0" layoutInCell="1" allowOverlap="1" wp14:anchorId="014159F5" wp14:editId="11B2FBA5">
                <wp:simplePos x="0" y="0"/>
                <wp:positionH relativeFrom="page">
                  <wp:posOffset>644525</wp:posOffset>
                </wp:positionH>
                <wp:positionV relativeFrom="page">
                  <wp:posOffset>721995</wp:posOffset>
                </wp:positionV>
                <wp:extent cx="6270625" cy="0"/>
                <wp:effectExtent l="6350" t="7620" r="9525" b="11430"/>
                <wp:wrapNone/>
                <wp:docPr id="20504856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062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FD59B" id="Line 20"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75pt,56.85pt" to="544.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" strokeweight=".48pt">
                <w10:wrap anchorx="page" anchory="page"/>
              </v:line>
            </w:pict>
          </mc:Fallback>
        </mc:AlternateContent>
      </w:r>
      <w:r>
        <w:rPr>
          <w:rFonts w:cs="Calibri"/>
          <w:i/>
          <w:noProof/>
          <w:sz w:val="18"/>
        </w:rPr>
        <mc:AlternateContent>
          <mc:Choice Requires="wps">
            <w:drawing>
              <wp:anchor distT="0" distB="0" distL="114300" distR="114300" simplePos="0" relativeHeight="251652096" behindDoc="1" locked="0" layoutInCell="1" allowOverlap="1" wp14:anchorId="4324B4EA" wp14:editId="1E1AE681">
                <wp:simplePos x="0" y="0"/>
                <wp:positionH relativeFrom="page">
                  <wp:posOffset>644525</wp:posOffset>
                </wp:positionH>
                <wp:positionV relativeFrom="page">
                  <wp:posOffset>924560</wp:posOffset>
                </wp:positionV>
                <wp:extent cx="6270625" cy="0"/>
                <wp:effectExtent l="6350" t="10160" r="9525" b="8890"/>
                <wp:wrapNone/>
                <wp:docPr id="122242376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062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B8B8C" id="Line 21"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75pt,72.8pt" to="544.5pt,7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" strokeweight=".16931mm">
                <w10:wrap anchorx="page" anchory="page"/>
              </v:line>
            </w:pict>
          </mc:Fallback>
        </mc:AlternateContent>
      </w:r>
      <w:r>
        <w:rPr>
          <w:rFonts w:cs="Calibri"/>
          <w:i/>
          <w:noProof/>
          <w:sz w:val="18"/>
        </w:rPr>
        <mc:AlternateContent>
          <mc:Choice Requires="wps">
            <w:drawing>
              <wp:anchor distT="0" distB="0" distL="114300" distR="114300" simplePos="0" relativeHeight="251653120" behindDoc="1" locked="0" layoutInCell="1" allowOverlap="1" wp14:anchorId="723D5597" wp14:editId="3D62AE4F">
                <wp:simplePos x="0" y="0"/>
                <wp:positionH relativeFrom="page">
                  <wp:posOffset>644525</wp:posOffset>
                </wp:positionH>
                <wp:positionV relativeFrom="page">
                  <wp:posOffset>2555875</wp:posOffset>
                </wp:positionV>
                <wp:extent cx="6270625" cy="0"/>
                <wp:effectExtent l="6350" t="12700" r="9525" b="6350"/>
                <wp:wrapNone/>
                <wp:docPr id="93103763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062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9C279" id="Line 24"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75pt,201.25pt" to="544.5pt,20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" strokeweight=".48pt">
                <w10:wrap anchorx="page" anchory="page"/>
              </v:line>
            </w:pict>
          </mc:Fallback>
        </mc:AlternateContent>
      </w:r>
      <w:r>
        <w:rPr>
          <w:rFonts w:cs="Calibri"/>
          <w:i/>
          <w:noProof/>
          <w:sz w:val="18"/>
        </w:rPr>
        <mc:AlternateContent>
          <mc:Choice Requires="wps">
            <w:drawing>
              <wp:anchor distT="0" distB="0" distL="114300" distR="114300" simplePos="0" relativeHeight="251654144" behindDoc="1" locked="0" layoutInCell="1" allowOverlap="1" wp14:anchorId="36096C54" wp14:editId="366DEE50">
                <wp:simplePos x="0" y="0"/>
                <wp:positionH relativeFrom="page">
                  <wp:posOffset>647700</wp:posOffset>
                </wp:positionH>
                <wp:positionV relativeFrom="page">
                  <wp:posOffset>718820</wp:posOffset>
                </wp:positionV>
                <wp:extent cx="0" cy="1840230"/>
                <wp:effectExtent l="9525" t="13970" r="9525" b="12700"/>
                <wp:wrapNone/>
                <wp:docPr id="121548343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023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4FE8D" id="Line 25"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pt,56.6pt" to="51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" strokeweight=".48pt">
                <w10:wrap anchorx="page" anchory="page"/>
              </v:line>
            </w:pict>
          </mc:Fallback>
        </mc:AlternateContent>
      </w:r>
      <w:r>
        <w:rPr>
          <w:rFonts w:cs="Calibri"/>
          <w:i/>
          <w:noProof/>
          <w:sz w:val="18"/>
        </w:rPr>
        <mc:AlternateContent>
          <mc:Choice Requires="wps">
            <w:drawing>
              <wp:anchor distT="0" distB="0" distL="114300" distR="114300" simplePos="0" relativeHeight="251655168" behindDoc="1" locked="0" layoutInCell="1" allowOverlap="1" wp14:anchorId="228DB0B4" wp14:editId="5528ABBE">
                <wp:simplePos x="0" y="0"/>
                <wp:positionH relativeFrom="page">
                  <wp:posOffset>6912610</wp:posOffset>
                </wp:positionH>
                <wp:positionV relativeFrom="page">
                  <wp:posOffset>718820</wp:posOffset>
                </wp:positionV>
                <wp:extent cx="0" cy="1840230"/>
                <wp:effectExtent l="6985" t="13970" r="12065" b="12700"/>
                <wp:wrapNone/>
                <wp:docPr id="1766388890"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023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DB714C" id="Line 26"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4.3pt,56.6pt" to="544.3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" strokeweight=".16931mm">
                <w10:wrap anchorx="page" anchory="page"/>
              </v:line>
            </w:pict>
          </mc:Fallback>
        </mc:AlternateContent>
      </w:r>
      <w:r w:rsidR="00000000">
        <w:rPr>
          <w:rFonts w:cs="Calibri"/>
          <w:b/>
          <w:sz w:val="22"/>
        </w:rPr>
        <w:t>CITTADINANZA</w:t>
      </w:r>
      <w:r w:rsidR="00000000">
        <w:rPr>
          <w:rFonts w:cs="Calibri"/>
          <w:sz w:val="22"/>
        </w:rPr>
        <w:t xml:space="preserve"> </w:t>
      </w:r>
      <w:r w:rsidR="00000000">
        <w:rPr>
          <w:rFonts w:cs="Calibri"/>
          <w:i/>
          <w:sz w:val="22"/>
        </w:rPr>
        <w:t>(selezionare una delle voci sotto indicate)</w:t>
      </w:r>
    </w:p>
    <w:p w14:paraId="4C77307F" w14:textId="77777777" w:rsidR="00E57C99" w:rsidRDefault="00E57C99" w:rsidP="00E57C99">
      <w:pPr>
        <w:tabs>
          <w:tab w:val="left" w:pos="247"/>
        </w:tabs>
        <w:spacing w:line="181" w:lineRule="auto"/>
        <w:rPr>
          <w:rFonts w:cs="Calibri"/>
          <w:sz w:val="21"/>
        </w:rPr>
      </w:pPr>
    </w:p>
    <w:p w14:paraId="138C5593" w14:textId="77777777" w:rsidR="00000000" w:rsidRDefault="00E57C99" w:rsidP="00E57C99">
      <w:pPr>
        <w:tabs>
          <w:tab w:val="left" w:pos="247"/>
        </w:tabs>
        <w:spacing w:line="181" w:lineRule="auto"/>
        <w:rPr>
          <w:rFonts w:eastAsia="Wingdings 2" w:cs="Calibri"/>
          <w:sz w:val="40"/>
          <w:vertAlign w:val="superscript"/>
        </w:rPr>
      </w:pPr>
      <w:r>
        <w:rPr>
          <w:rFonts w:cs="Calibri"/>
          <w:sz w:val="21"/>
        </w:rPr>
        <w:sym w:font="Wingdings 2" w:char="F0A3"/>
      </w:r>
      <w:r w:rsidR="00000000">
        <w:rPr>
          <w:rFonts w:cs="Calibri"/>
          <w:sz w:val="21"/>
        </w:rPr>
        <w:t>di essere cittadino/a italiano o cittadino/a comunitario</w:t>
      </w:r>
    </w:p>
    <w:p w14:paraId="09BBAF4A" w14:textId="77777777" w:rsidR="00000000" w:rsidRDefault="00000000">
      <w:pPr>
        <w:spacing w:line="101" w:lineRule="exact"/>
        <w:rPr>
          <w:rFonts w:eastAsia="Wingdings 2" w:cs="Calibri"/>
          <w:sz w:val="40"/>
          <w:vertAlign w:val="superscript"/>
        </w:rPr>
      </w:pPr>
    </w:p>
    <w:p w14:paraId="004056EB" w14:textId="77777777" w:rsidR="00000000" w:rsidRDefault="00E57C99" w:rsidP="00E57C99">
      <w:pPr>
        <w:tabs>
          <w:tab w:val="left" w:pos="268"/>
        </w:tabs>
        <w:spacing w:line="180" w:lineRule="auto"/>
        <w:rPr>
          <w:rFonts w:eastAsia="Wingdings 2" w:cs="Calibri"/>
          <w:sz w:val="38"/>
          <w:vertAlign w:val="superscript"/>
        </w:rPr>
      </w:pPr>
      <w:r>
        <w:rPr>
          <w:rFonts w:cs="Calibri"/>
        </w:rPr>
        <w:sym w:font="Wingdings 2" w:char="F0A3"/>
      </w:r>
      <w:r w:rsidR="00000000">
        <w:rPr>
          <w:rFonts w:cs="Calibri"/>
        </w:rPr>
        <w:t>di essere familiare di cittadino italiano o comunitario non avente la cittadinanza di uno Stato membro, in possesso del titolo di soggiorno di seguito indicato:</w:t>
      </w:r>
      <w:r w:rsidR="00000000">
        <w:rPr>
          <w:rFonts w:cs="Calibri"/>
          <w:sz w:val="15"/>
        </w:rPr>
        <w:t xml:space="preserve"> (tipologia)</w:t>
      </w:r>
      <w:r w:rsidR="00000000">
        <w:rPr>
          <w:rFonts w:cs="Calibri"/>
        </w:rPr>
        <w:t xml:space="preserve"> _____________________________</w:t>
      </w:r>
    </w:p>
    <w:p w14:paraId="3F532F37" w14:textId="77777777" w:rsidR="00000000" w:rsidRDefault="00000000">
      <w:pPr>
        <w:spacing w:line="2" w:lineRule="exact"/>
        <w:rPr>
          <w:rFonts w:eastAsia="Wingdings 2" w:cs="Calibri"/>
          <w:sz w:val="38"/>
          <w:vertAlign w:val="superscript"/>
        </w:rPr>
      </w:pPr>
    </w:p>
    <w:p w14:paraId="75473382" w14:textId="77777777" w:rsidR="00000000" w:rsidRDefault="00000000">
      <w:pPr>
        <w:spacing w:line="0" w:lineRule="atLeast"/>
        <w:ind w:left="247"/>
        <w:rPr>
          <w:rFonts w:cs="Calibri"/>
          <w:sz w:val="22"/>
        </w:rPr>
      </w:pPr>
      <w:r>
        <w:rPr>
          <w:rFonts w:cs="Calibri"/>
          <w:sz w:val="22"/>
        </w:rPr>
        <w:t>(indicare gli estremi del documento: numero_______________________ data di rilascio ___/___/_____</w:t>
      </w:r>
    </w:p>
    <w:p w14:paraId="47900B58" w14:textId="77777777" w:rsidR="00000000" w:rsidRDefault="00000000">
      <w:pPr>
        <w:spacing w:line="2" w:lineRule="exact"/>
        <w:rPr>
          <w:rFonts w:eastAsia="Wingdings 2" w:cs="Calibri"/>
          <w:sz w:val="38"/>
          <w:vertAlign w:val="superscript"/>
        </w:rPr>
      </w:pPr>
    </w:p>
    <w:p w14:paraId="7C101864" w14:textId="77777777" w:rsidR="00000000" w:rsidRDefault="00000000">
      <w:pPr>
        <w:spacing w:line="0" w:lineRule="atLeast"/>
        <w:ind w:left="247"/>
        <w:rPr>
          <w:rFonts w:cs="Calibri"/>
          <w:sz w:val="22"/>
        </w:rPr>
      </w:pPr>
      <w:r>
        <w:rPr>
          <w:rFonts w:cs="Calibri"/>
          <w:sz w:val="22"/>
        </w:rPr>
        <w:t>eventuale data di scadenza ___/___/____ rilasciato dalla Questura di ___________________________)</w:t>
      </w:r>
    </w:p>
    <w:p w14:paraId="1084A3F9" w14:textId="77777777" w:rsidR="00000000" w:rsidRDefault="00E57C99" w:rsidP="00E57C99">
      <w:pPr>
        <w:tabs>
          <w:tab w:val="left" w:pos="247"/>
        </w:tabs>
        <w:spacing w:line="180" w:lineRule="auto"/>
        <w:rPr>
          <w:rFonts w:eastAsia="Wingdings 2" w:cs="Calibri"/>
          <w:sz w:val="40"/>
          <w:vertAlign w:val="superscript"/>
        </w:rPr>
      </w:pPr>
      <w:r>
        <w:rPr>
          <w:rFonts w:cs="Calibri"/>
          <w:sz w:val="21"/>
        </w:rPr>
        <w:sym w:font="Wingdings 2" w:char="F0A3"/>
      </w:r>
      <w:r w:rsidR="00000000">
        <w:rPr>
          <w:rFonts w:cs="Calibri"/>
          <w:sz w:val="21"/>
        </w:rPr>
        <w:t>di essere cittadino straniero in possesso del titolo di soggiorno di seguito indicato:</w:t>
      </w:r>
    </w:p>
    <w:p w14:paraId="4B9353CF" w14:textId="77777777" w:rsidR="00000000" w:rsidRDefault="00000000">
      <w:pPr>
        <w:spacing w:line="1" w:lineRule="exact"/>
        <w:rPr>
          <w:rFonts w:eastAsia="Times New Roman" w:cs="Calibri"/>
        </w:rPr>
      </w:pPr>
    </w:p>
    <w:p w14:paraId="6E03098F" w14:textId="77777777" w:rsidR="00000000" w:rsidRDefault="00000000">
      <w:pPr>
        <w:spacing w:line="0" w:lineRule="atLeast"/>
        <w:ind w:left="207"/>
        <w:rPr>
          <w:rFonts w:cs="Calibri"/>
          <w:sz w:val="22"/>
        </w:rPr>
      </w:pPr>
      <w:r>
        <w:rPr>
          <w:rFonts w:cs="Calibri"/>
          <w:sz w:val="16"/>
        </w:rPr>
        <w:t>(tipologia)</w:t>
      </w:r>
      <w:r>
        <w:rPr>
          <w:rFonts w:cs="Calibri"/>
          <w:sz w:val="22"/>
        </w:rPr>
        <w:t xml:space="preserve"> _______________________________________________________</w:t>
      </w:r>
    </w:p>
    <w:p w14:paraId="0592993B" w14:textId="77777777" w:rsidR="00000000" w:rsidRDefault="00000000">
      <w:pPr>
        <w:spacing w:line="0" w:lineRule="atLeast"/>
        <w:ind w:left="147"/>
        <w:rPr>
          <w:rFonts w:cs="Calibri"/>
          <w:sz w:val="22"/>
        </w:rPr>
      </w:pPr>
      <w:r>
        <w:rPr>
          <w:rFonts w:cs="Calibri"/>
          <w:sz w:val="22"/>
        </w:rPr>
        <w:t>(indicare gli estremi del documento: numero________________________ data di rilascio ___/___/_____</w:t>
      </w:r>
    </w:p>
    <w:p w14:paraId="640D1DA9" w14:textId="77777777" w:rsidR="00000000" w:rsidRDefault="00000000">
      <w:pPr>
        <w:spacing w:line="3" w:lineRule="exact"/>
        <w:rPr>
          <w:rFonts w:eastAsia="Times New Roman" w:cs="Calibri"/>
        </w:rPr>
      </w:pPr>
    </w:p>
    <w:p w14:paraId="6637C332" w14:textId="77777777" w:rsidR="00000000" w:rsidRDefault="00000000">
      <w:pPr>
        <w:spacing w:line="0" w:lineRule="atLeast"/>
        <w:ind w:left="147"/>
        <w:rPr>
          <w:rFonts w:cs="Calibri"/>
          <w:sz w:val="22"/>
        </w:rPr>
      </w:pPr>
      <w:r>
        <w:rPr>
          <w:rFonts w:cs="Calibri"/>
          <w:sz w:val="22"/>
        </w:rPr>
        <w:t>eventuale data di scadenza ___/___/____ rilasciato dalla Questura di ___________________________)</w:t>
      </w:r>
    </w:p>
    <w:p w14:paraId="04483719" w14:textId="5F1E545C" w:rsidR="00000000" w:rsidRDefault="00320208">
      <w:pPr>
        <w:spacing w:line="20" w:lineRule="exact"/>
        <w:rPr>
          <w:rFonts w:eastAsia="Times New Roman" w:cs="Calibri"/>
        </w:rPr>
      </w:pPr>
      <w:r>
        <w:rPr>
          <w:rFonts w:cs="Calibri"/>
          <w:noProof/>
          <w:sz w:val="22"/>
        </w:rPr>
        <mc:AlternateContent>
          <mc:Choice Requires="wps">
            <w:drawing>
              <wp:anchor distT="0" distB="0" distL="114300" distR="114300" simplePos="0" relativeHeight="251656192" behindDoc="1" locked="0" layoutInCell="1" allowOverlap="1" wp14:anchorId="30C0A93B" wp14:editId="00B5F255">
                <wp:simplePos x="0" y="0"/>
                <wp:positionH relativeFrom="column">
                  <wp:posOffset>-74295</wp:posOffset>
                </wp:positionH>
                <wp:positionV relativeFrom="paragraph">
                  <wp:posOffset>195580</wp:posOffset>
                </wp:positionV>
                <wp:extent cx="6269990" cy="0"/>
                <wp:effectExtent l="6985" t="11430" r="9525" b="7620"/>
                <wp:wrapNone/>
                <wp:docPr id="134610629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999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881EF" id="Line 2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5.4pt" to="487.8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" strokeweight=".16931mm"/>
            </w:pict>
          </mc:Fallback>
        </mc:AlternateContent>
      </w:r>
      <w:r>
        <w:rPr>
          <w:rFonts w:cs="Calibri"/>
          <w:noProof/>
          <w:sz w:val="22"/>
        </w:rPr>
        <mc:AlternateContent>
          <mc:Choice Requires="wps">
            <w:drawing>
              <wp:anchor distT="0" distB="0" distL="114300" distR="114300" simplePos="0" relativeHeight="251657216" behindDoc="1" locked="0" layoutInCell="1" allowOverlap="1" wp14:anchorId="6A290CFB" wp14:editId="0A25B7F2">
                <wp:simplePos x="0" y="0"/>
                <wp:positionH relativeFrom="column">
                  <wp:posOffset>-74295</wp:posOffset>
                </wp:positionH>
                <wp:positionV relativeFrom="paragraph">
                  <wp:posOffset>398145</wp:posOffset>
                </wp:positionV>
                <wp:extent cx="6269990" cy="0"/>
                <wp:effectExtent l="6985" t="13970" r="9525" b="5080"/>
                <wp:wrapNone/>
                <wp:docPr id="32638608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99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E8C9B" id="Line 2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31.35pt" to="487.8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" strokeweight=".48pt"/>
            </w:pict>
          </mc:Fallback>
        </mc:AlternateContent>
      </w:r>
      <w:r>
        <w:rPr>
          <w:rFonts w:cs="Calibri"/>
          <w:noProof/>
          <w:sz w:val="22"/>
        </w:rPr>
        <mc:AlternateContent>
          <mc:Choice Requires="wps">
            <w:drawing>
              <wp:anchor distT="0" distB="0" distL="114300" distR="114300" simplePos="0" relativeHeight="251658240" behindDoc="1" locked="0" layoutInCell="1" allowOverlap="1" wp14:anchorId="43E3DD23" wp14:editId="7FDAAA12">
                <wp:simplePos x="0" y="0"/>
                <wp:positionH relativeFrom="column">
                  <wp:posOffset>-74295</wp:posOffset>
                </wp:positionH>
                <wp:positionV relativeFrom="paragraph">
                  <wp:posOffset>584200</wp:posOffset>
                </wp:positionV>
                <wp:extent cx="6269990" cy="0"/>
                <wp:effectExtent l="6985" t="9525" r="9525" b="9525"/>
                <wp:wrapNone/>
                <wp:docPr id="168792417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999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702A7" id="Line 2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46pt" to="487.8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" strokeweight=".16931mm"/>
            </w:pict>
          </mc:Fallback>
        </mc:AlternateContent>
      </w:r>
      <w:r>
        <w:rPr>
          <w:rFonts w:cs="Calibri"/>
          <w:noProof/>
          <w:sz w:val="22"/>
        </w:rPr>
        <mc:AlternateContent>
          <mc:Choice Requires="wps">
            <w:drawing>
              <wp:anchor distT="0" distB="0" distL="114300" distR="114300" simplePos="0" relativeHeight="251659264" behindDoc="1" locked="0" layoutInCell="1" allowOverlap="1" wp14:anchorId="17A76D65" wp14:editId="731E955F">
                <wp:simplePos x="0" y="0"/>
                <wp:positionH relativeFrom="column">
                  <wp:posOffset>-71120</wp:posOffset>
                </wp:positionH>
                <wp:positionV relativeFrom="paragraph">
                  <wp:posOffset>192405</wp:posOffset>
                </wp:positionV>
                <wp:extent cx="0" cy="2009140"/>
                <wp:effectExtent l="10160" t="8255" r="8890" b="11430"/>
                <wp:wrapNone/>
                <wp:docPr id="170831244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914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4C1D4" id="Line 3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5.15pt" to="-5.6pt,17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" strokeweight=".48pt"/>
            </w:pict>
          </mc:Fallback>
        </mc:AlternateContent>
      </w:r>
      <w:r>
        <w:rPr>
          <w:rFonts w:cs="Calibri"/>
          <w:noProof/>
          <w:sz w:val="22"/>
        </w:rPr>
        <mc:AlternateContent>
          <mc:Choice Requires="wps">
            <w:drawing>
              <wp:anchor distT="0" distB="0" distL="114300" distR="114300" simplePos="0" relativeHeight="251660288" behindDoc="1" locked="0" layoutInCell="1" allowOverlap="1" wp14:anchorId="0D1C81D4" wp14:editId="061B11E5">
                <wp:simplePos x="0" y="0"/>
                <wp:positionH relativeFrom="column">
                  <wp:posOffset>6193155</wp:posOffset>
                </wp:positionH>
                <wp:positionV relativeFrom="paragraph">
                  <wp:posOffset>192405</wp:posOffset>
                </wp:positionV>
                <wp:extent cx="0" cy="2009140"/>
                <wp:effectExtent l="6985" t="8255" r="12065" b="11430"/>
                <wp:wrapNone/>
                <wp:docPr id="110797737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914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69E74" id="Line 3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65pt,15.15pt" to="487.65pt,17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" strokeweight=".16931mm"/>
            </w:pict>
          </mc:Fallback>
        </mc:AlternateContent>
      </w:r>
    </w:p>
    <w:p w14:paraId="61767D11" w14:textId="77777777" w:rsidR="00000000" w:rsidRDefault="00000000">
      <w:pPr>
        <w:spacing w:line="307" w:lineRule="exact"/>
        <w:rPr>
          <w:rFonts w:eastAsia="Times New Roman" w:cs="Calibri"/>
        </w:rPr>
      </w:pPr>
    </w:p>
    <w:p w14:paraId="19A8DDDA" w14:textId="77777777" w:rsidR="00000000" w:rsidRDefault="00000000">
      <w:pPr>
        <w:spacing w:line="0" w:lineRule="atLeast"/>
        <w:ind w:left="7"/>
        <w:rPr>
          <w:rFonts w:cs="Calibri"/>
          <w:i/>
          <w:sz w:val="22"/>
        </w:rPr>
      </w:pPr>
      <w:r>
        <w:rPr>
          <w:rFonts w:cs="Calibri"/>
          <w:b/>
          <w:sz w:val="22"/>
        </w:rPr>
        <w:t>REQUISITI ECONOMICI</w:t>
      </w:r>
      <w:r>
        <w:rPr>
          <w:rFonts w:cs="Calibri"/>
          <w:sz w:val="22"/>
        </w:rPr>
        <w:t xml:space="preserve"> </w:t>
      </w:r>
      <w:r>
        <w:rPr>
          <w:rFonts w:cs="Calibri"/>
          <w:i/>
          <w:sz w:val="22"/>
        </w:rPr>
        <w:t>(barrare le voci che interessano)</w:t>
      </w:r>
    </w:p>
    <w:p w14:paraId="7E53C484" w14:textId="77777777" w:rsidR="00000000" w:rsidRDefault="00000000">
      <w:pPr>
        <w:spacing w:line="52" w:lineRule="exact"/>
        <w:rPr>
          <w:rFonts w:eastAsia="Times New Roman" w:cs="Calibri"/>
        </w:rPr>
      </w:pPr>
    </w:p>
    <w:p w14:paraId="6EA6F15D" w14:textId="77777777" w:rsidR="00000000" w:rsidRDefault="00000000">
      <w:pPr>
        <w:spacing w:line="0" w:lineRule="atLeast"/>
        <w:ind w:left="7"/>
        <w:rPr>
          <w:rFonts w:cs="Calibri"/>
          <w:i/>
        </w:rPr>
      </w:pPr>
      <w:r>
        <w:rPr>
          <w:rFonts w:cs="Calibri"/>
          <w:i/>
        </w:rPr>
        <w:t>(ATTENZIONE: Tutti i requisiti di seguito indicati DEVONO ESSERE posseduti alla data della domanda)</w:t>
      </w:r>
    </w:p>
    <w:p w14:paraId="15866EE7" w14:textId="77777777" w:rsidR="00000000" w:rsidRDefault="00000000">
      <w:pPr>
        <w:spacing w:line="78" w:lineRule="exact"/>
        <w:rPr>
          <w:rFonts w:eastAsia="Times New Roman" w:cs="Calibri"/>
        </w:rPr>
      </w:pPr>
    </w:p>
    <w:p w14:paraId="61595FF8" w14:textId="77777777" w:rsidR="00000000" w:rsidRDefault="00E57C99" w:rsidP="00E57C99">
      <w:pPr>
        <w:tabs>
          <w:tab w:val="left" w:pos="247"/>
        </w:tabs>
        <w:spacing w:line="0" w:lineRule="atLeast"/>
        <w:rPr>
          <w:rFonts w:eastAsia="Wingdings 2" w:cs="Calibri"/>
          <w:sz w:val="41"/>
          <w:vertAlign w:val="superscript"/>
        </w:rPr>
      </w:pPr>
      <w:r>
        <w:rPr>
          <w:rFonts w:cs="Calibri"/>
          <w:sz w:val="21"/>
        </w:rPr>
        <w:sym w:font="Wingdings 2" w:char="F0A3"/>
      </w:r>
      <w:r w:rsidR="00000000">
        <w:rPr>
          <w:rFonts w:cs="Calibri"/>
          <w:sz w:val="21"/>
        </w:rPr>
        <w:t>che è beneficiario del Reddito di cittadinanza (</w:t>
      </w:r>
      <w:proofErr w:type="spellStart"/>
      <w:r w:rsidR="00000000">
        <w:rPr>
          <w:rFonts w:cs="Calibri"/>
          <w:sz w:val="21"/>
        </w:rPr>
        <w:t>Rdc</w:t>
      </w:r>
      <w:proofErr w:type="spellEnd"/>
      <w:r w:rsidR="00000000">
        <w:rPr>
          <w:rFonts w:cs="Calibri"/>
          <w:sz w:val="21"/>
        </w:rPr>
        <w:t>) per un importo mensile pari a € _________________;</w:t>
      </w:r>
    </w:p>
    <w:p w14:paraId="3CC394F2" w14:textId="77777777" w:rsidR="00000000" w:rsidRDefault="00000000">
      <w:pPr>
        <w:spacing w:line="49" w:lineRule="exact"/>
        <w:rPr>
          <w:rFonts w:eastAsia="Wingdings 2" w:cs="Calibri"/>
          <w:sz w:val="41"/>
          <w:vertAlign w:val="superscript"/>
        </w:rPr>
      </w:pPr>
    </w:p>
    <w:p w14:paraId="3635D850" w14:textId="77777777" w:rsidR="00000000" w:rsidRDefault="00E57C99" w:rsidP="00E57C99">
      <w:pPr>
        <w:tabs>
          <w:tab w:val="left" w:pos="287"/>
        </w:tabs>
        <w:spacing w:line="185" w:lineRule="auto"/>
        <w:rPr>
          <w:rFonts w:eastAsia="Wingdings 2" w:cs="Calibri"/>
          <w:sz w:val="27"/>
          <w:vertAlign w:val="superscript"/>
        </w:rPr>
      </w:pPr>
      <w:r>
        <w:rPr>
          <w:rFonts w:cs="Calibri"/>
          <w:sz w:val="16"/>
        </w:rPr>
        <w:sym w:font="Wingdings 2" w:char="F0A3"/>
      </w:r>
      <w:r w:rsidR="00000000">
        <w:rPr>
          <w:rFonts w:cs="Calibri"/>
          <w:sz w:val="16"/>
        </w:rPr>
        <w:t xml:space="preserve">che pur avendo presentato regolare istanza per l’accesso al </w:t>
      </w:r>
      <w:proofErr w:type="spellStart"/>
      <w:r w:rsidR="00000000">
        <w:rPr>
          <w:rFonts w:cs="Calibri"/>
          <w:sz w:val="16"/>
        </w:rPr>
        <w:t>Rdc</w:t>
      </w:r>
      <w:proofErr w:type="spellEnd"/>
      <w:r w:rsidR="00000000">
        <w:rPr>
          <w:rFonts w:cs="Calibri"/>
          <w:sz w:val="16"/>
        </w:rPr>
        <w:t>, non è stato ammesso al beneficio</w:t>
      </w:r>
    </w:p>
    <w:p w14:paraId="4AB84B14" w14:textId="77777777" w:rsidR="00000000" w:rsidRDefault="00000000">
      <w:pPr>
        <w:spacing w:line="4" w:lineRule="exact"/>
        <w:rPr>
          <w:rFonts w:eastAsia="Times New Roman" w:cs="Calibri"/>
        </w:rPr>
      </w:pPr>
    </w:p>
    <w:p w14:paraId="1B252C30" w14:textId="77777777" w:rsidR="00000000" w:rsidRDefault="00000000">
      <w:pPr>
        <w:spacing w:line="0" w:lineRule="atLeast"/>
        <w:ind w:left="287"/>
        <w:rPr>
          <w:rFonts w:cs="Calibri"/>
          <w:i/>
          <w:sz w:val="18"/>
        </w:rPr>
      </w:pPr>
      <w:r>
        <w:rPr>
          <w:rFonts w:cs="Calibri"/>
          <w:i/>
          <w:sz w:val="18"/>
        </w:rPr>
        <w:t>(Allegare diniego)</w:t>
      </w:r>
    </w:p>
    <w:p w14:paraId="7C1CF2D1" w14:textId="77777777" w:rsidR="00000000" w:rsidRDefault="00E57C99" w:rsidP="00E57C99">
      <w:pPr>
        <w:tabs>
          <w:tab w:val="left" w:pos="261"/>
        </w:tabs>
        <w:spacing w:line="181" w:lineRule="auto"/>
        <w:jc w:val="both"/>
        <w:rPr>
          <w:rFonts w:eastAsia="Wingdings 2" w:cs="Calibri"/>
          <w:sz w:val="38"/>
          <w:vertAlign w:val="superscript"/>
        </w:rPr>
      </w:pPr>
      <w:r>
        <w:rPr>
          <w:rFonts w:cs="Calibri"/>
        </w:rPr>
        <w:sym w:font="Wingdings 2" w:char="F0A3"/>
      </w:r>
      <w:r w:rsidR="00000000">
        <w:rPr>
          <w:rFonts w:cs="Calibri"/>
        </w:rPr>
        <w:t>che nessun componente il nucleo familiare è possessore di autoveicoli immatricolati, per la prima volta, nei 6 mesi antecedenti la richiesta, o autoveicoli di cilindrata superiore a 1.600 cc oppure motoveicoli di</w:t>
      </w:r>
    </w:p>
    <w:p w14:paraId="7D9C43C4" w14:textId="77777777" w:rsidR="00000000" w:rsidRDefault="00000000">
      <w:pPr>
        <w:spacing w:line="0" w:lineRule="atLeast"/>
        <w:ind w:left="287"/>
        <w:rPr>
          <w:rFonts w:cs="Calibri"/>
          <w:sz w:val="22"/>
        </w:rPr>
      </w:pPr>
      <w:r>
        <w:rPr>
          <w:rFonts w:cs="Calibri"/>
          <w:sz w:val="22"/>
        </w:rPr>
        <w:t>cilindrata superiore a 250 cc, immatricolati la prima volta nei 12 mesi antecedenti la richiesta</w:t>
      </w:r>
    </w:p>
    <w:p w14:paraId="6EE0C28B" w14:textId="77777777" w:rsidR="00000000" w:rsidRDefault="00000000">
      <w:pPr>
        <w:spacing w:line="3" w:lineRule="exact"/>
        <w:rPr>
          <w:rFonts w:eastAsia="Times New Roman" w:cs="Calibri"/>
        </w:rPr>
      </w:pPr>
    </w:p>
    <w:p w14:paraId="3F943094" w14:textId="77777777" w:rsidR="00000000" w:rsidRDefault="00000000">
      <w:pPr>
        <w:spacing w:line="0" w:lineRule="atLeast"/>
        <w:ind w:left="247"/>
        <w:rPr>
          <w:rFonts w:cs="Calibri"/>
          <w:sz w:val="18"/>
        </w:rPr>
      </w:pPr>
      <w:r>
        <w:rPr>
          <w:rFonts w:cs="Calibri"/>
          <w:sz w:val="18"/>
        </w:rPr>
        <w:t>(sono esclusi gli autoveicoli e i motoveicoli per cui è prevista una agevolazione fiscale in favore delle persone con disabilità)</w:t>
      </w:r>
    </w:p>
    <w:p w14:paraId="33186EC4" w14:textId="77777777" w:rsidR="00000000" w:rsidRDefault="00000000" w:rsidP="00E57C99">
      <w:pPr>
        <w:tabs>
          <w:tab w:val="left" w:pos="247"/>
        </w:tabs>
        <w:spacing w:line="180" w:lineRule="auto"/>
        <w:ind w:left="247"/>
        <w:rPr>
          <w:rFonts w:eastAsia="Wingdings 2" w:cs="Calibri"/>
          <w:sz w:val="34"/>
          <w:vertAlign w:val="superscript"/>
        </w:rPr>
      </w:pPr>
      <w:r>
        <w:rPr>
          <w:rFonts w:cs="Calibri"/>
          <w:sz w:val="19"/>
        </w:rPr>
        <w:t>che nessun componente il nucleo familiare risulta essere possessore di barche da diporto</w:t>
      </w:r>
    </w:p>
    <w:p w14:paraId="4B5E163E" w14:textId="3B5FFDAE" w:rsidR="00000000" w:rsidRDefault="00320208">
      <w:pPr>
        <w:spacing w:line="20" w:lineRule="exact"/>
        <w:rPr>
          <w:rFonts w:eastAsia="Times New Roman" w:cs="Calibri"/>
        </w:rPr>
      </w:pPr>
      <w:r>
        <w:rPr>
          <w:rFonts w:eastAsia="Wingdings 2" w:cs="Calibri"/>
          <w:noProof/>
          <w:sz w:val="34"/>
          <w:vertAlign w:val="superscript"/>
        </w:rPr>
        <mc:AlternateContent>
          <mc:Choice Requires="wps">
            <w:drawing>
              <wp:anchor distT="0" distB="0" distL="114300" distR="114300" simplePos="0" relativeHeight="251661312" behindDoc="1" locked="0" layoutInCell="1" allowOverlap="1" wp14:anchorId="19AD5618" wp14:editId="740D4013">
                <wp:simplePos x="0" y="0"/>
                <wp:positionH relativeFrom="column">
                  <wp:posOffset>-74295</wp:posOffset>
                </wp:positionH>
                <wp:positionV relativeFrom="paragraph">
                  <wp:posOffset>195580</wp:posOffset>
                </wp:positionV>
                <wp:extent cx="6269990" cy="0"/>
                <wp:effectExtent l="6985" t="10160" r="9525" b="8890"/>
                <wp:wrapNone/>
                <wp:docPr id="938967937"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99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8ABD5" id="Line 3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5.4pt" to="487.8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" strokeweight=".48pt"/>
            </w:pict>
          </mc:Fallback>
        </mc:AlternateContent>
      </w:r>
      <w:r>
        <w:rPr>
          <w:rFonts w:eastAsia="Wingdings 2" w:cs="Calibri"/>
          <w:noProof/>
          <w:sz w:val="34"/>
          <w:vertAlign w:val="superscript"/>
        </w:rPr>
        <mc:AlternateContent>
          <mc:Choice Requires="wps">
            <w:drawing>
              <wp:anchor distT="0" distB="0" distL="114300" distR="114300" simplePos="0" relativeHeight="251662336" behindDoc="1" locked="0" layoutInCell="1" allowOverlap="1" wp14:anchorId="29CC936A" wp14:editId="1DA2C932">
                <wp:simplePos x="0" y="0"/>
                <wp:positionH relativeFrom="column">
                  <wp:posOffset>-74295</wp:posOffset>
                </wp:positionH>
                <wp:positionV relativeFrom="paragraph">
                  <wp:posOffset>398145</wp:posOffset>
                </wp:positionV>
                <wp:extent cx="6269990" cy="0"/>
                <wp:effectExtent l="6985" t="12700" r="9525" b="6350"/>
                <wp:wrapNone/>
                <wp:docPr id="23416493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999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C33CD" id="Line 3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31.35pt" to="487.8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" strokeweight=".16931mm"/>
            </w:pict>
          </mc:Fallback>
        </mc:AlternateContent>
      </w:r>
      <w:r>
        <w:rPr>
          <w:rFonts w:eastAsia="Wingdings 2" w:cs="Calibri"/>
          <w:noProof/>
          <w:sz w:val="34"/>
          <w:vertAlign w:val="superscript"/>
        </w:rPr>
        <mc:AlternateContent>
          <mc:Choice Requires="wps">
            <w:drawing>
              <wp:anchor distT="0" distB="0" distL="114300" distR="114300" simplePos="0" relativeHeight="251663360" behindDoc="1" locked="0" layoutInCell="1" allowOverlap="1" wp14:anchorId="284001EE" wp14:editId="64FA0550">
                <wp:simplePos x="0" y="0"/>
                <wp:positionH relativeFrom="column">
                  <wp:posOffset>-74295</wp:posOffset>
                </wp:positionH>
                <wp:positionV relativeFrom="paragraph">
                  <wp:posOffset>3206115</wp:posOffset>
                </wp:positionV>
                <wp:extent cx="6269990" cy="0"/>
                <wp:effectExtent l="6985" t="10795" r="9525" b="8255"/>
                <wp:wrapNone/>
                <wp:docPr id="182897480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99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17357" id="Line 36"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252.45pt" to="487.85pt,2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" strokeweight=".48pt"/>
            </w:pict>
          </mc:Fallback>
        </mc:AlternateContent>
      </w:r>
      <w:r>
        <w:rPr>
          <w:rFonts w:eastAsia="Wingdings 2" w:cs="Calibri"/>
          <w:noProof/>
          <w:sz w:val="34"/>
          <w:vertAlign w:val="superscript"/>
        </w:rPr>
        <mc:AlternateContent>
          <mc:Choice Requires="wps">
            <w:drawing>
              <wp:anchor distT="0" distB="0" distL="114300" distR="114300" simplePos="0" relativeHeight="251664384" behindDoc="1" locked="0" layoutInCell="1" allowOverlap="1" wp14:anchorId="3A96D8AF" wp14:editId="3B98EB91">
                <wp:simplePos x="0" y="0"/>
                <wp:positionH relativeFrom="column">
                  <wp:posOffset>-71120</wp:posOffset>
                </wp:positionH>
                <wp:positionV relativeFrom="paragraph">
                  <wp:posOffset>192405</wp:posOffset>
                </wp:positionV>
                <wp:extent cx="0" cy="3016250"/>
                <wp:effectExtent l="10160" t="6985" r="8890" b="5715"/>
                <wp:wrapNone/>
                <wp:docPr id="2049202241"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16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49D42" id="Line 37"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5.15pt" to="-5.6pt,2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" strokeweight=".48pt"/>
            </w:pict>
          </mc:Fallback>
        </mc:AlternateContent>
      </w:r>
      <w:r>
        <w:rPr>
          <w:rFonts w:eastAsia="Wingdings 2" w:cs="Calibri"/>
          <w:noProof/>
          <w:sz w:val="34"/>
          <w:vertAlign w:val="superscript"/>
        </w:rPr>
        <mc:AlternateContent>
          <mc:Choice Requires="wps">
            <w:drawing>
              <wp:anchor distT="0" distB="0" distL="114300" distR="114300" simplePos="0" relativeHeight="251665408" behindDoc="1" locked="0" layoutInCell="1" allowOverlap="1" wp14:anchorId="48038784" wp14:editId="0B856158">
                <wp:simplePos x="0" y="0"/>
                <wp:positionH relativeFrom="column">
                  <wp:posOffset>6193155</wp:posOffset>
                </wp:positionH>
                <wp:positionV relativeFrom="paragraph">
                  <wp:posOffset>192405</wp:posOffset>
                </wp:positionV>
                <wp:extent cx="0" cy="3016250"/>
                <wp:effectExtent l="6985" t="6985" r="12065" b="5715"/>
                <wp:wrapNone/>
                <wp:docPr id="149364266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1625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EA42F" id="Line 38"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65pt,15.15pt" to="487.65pt,2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" strokeweight=".16931mm"/>
            </w:pict>
          </mc:Fallback>
        </mc:AlternateContent>
      </w:r>
    </w:p>
    <w:p w14:paraId="73881579" w14:textId="77777777" w:rsidR="00000000" w:rsidRDefault="00000000">
      <w:pPr>
        <w:spacing w:line="307" w:lineRule="exact"/>
        <w:rPr>
          <w:rFonts w:eastAsia="Times New Roman" w:cs="Calibri"/>
        </w:rPr>
      </w:pPr>
    </w:p>
    <w:p w14:paraId="46ACB1B3" w14:textId="77777777" w:rsidR="00000000" w:rsidRDefault="00000000">
      <w:pPr>
        <w:spacing w:line="0" w:lineRule="atLeast"/>
        <w:ind w:left="7"/>
        <w:rPr>
          <w:rFonts w:cs="Calibri"/>
          <w:b/>
          <w:sz w:val="22"/>
        </w:rPr>
      </w:pPr>
      <w:r>
        <w:rPr>
          <w:rFonts w:cs="Calibri"/>
          <w:b/>
          <w:sz w:val="22"/>
        </w:rPr>
        <w:t>CERTIFICAZIONE ISEE - PRIORITA'</w:t>
      </w:r>
    </w:p>
    <w:p w14:paraId="6A2A0BD9" w14:textId="77777777" w:rsidR="00000000" w:rsidRDefault="00000000">
      <w:pPr>
        <w:spacing w:line="51" w:lineRule="exact"/>
        <w:rPr>
          <w:rFonts w:eastAsia="Times New Roman" w:cs="Calibri"/>
        </w:rPr>
      </w:pPr>
    </w:p>
    <w:p w14:paraId="6A156C48" w14:textId="77777777" w:rsidR="00000000" w:rsidRDefault="00000000">
      <w:pPr>
        <w:spacing w:line="0" w:lineRule="atLeast"/>
        <w:ind w:left="7"/>
        <w:rPr>
          <w:rFonts w:cs="Calibri"/>
          <w:sz w:val="22"/>
        </w:rPr>
      </w:pPr>
      <w:r>
        <w:rPr>
          <w:rFonts w:cs="Calibri"/>
          <w:sz w:val="22"/>
        </w:rPr>
        <w:t>Il sottoscritto dichiara:</w:t>
      </w:r>
    </w:p>
    <w:p w14:paraId="52E7E7F0" w14:textId="77777777" w:rsidR="00000000" w:rsidRDefault="00000000">
      <w:pPr>
        <w:spacing w:line="47" w:lineRule="exact"/>
        <w:rPr>
          <w:rFonts w:eastAsia="Times New Roman" w:cs="Calibri"/>
        </w:rPr>
      </w:pPr>
    </w:p>
    <w:p w14:paraId="25B9BD9A" w14:textId="77777777" w:rsidR="00000000" w:rsidRDefault="00000000">
      <w:pPr>
        <w:numPr>
          <w:ilvl w:val="0"/>
          <w:numId w:val="7"/>
        </w:numPr>
        <w:tabs>
          <w:tab w:val="left" w:pos="355"/>
        </w:tabs>
        <w:spacing w:line="218" w:lineRule="auto"/>
        <w:ind w:left="427" w:hanging="427"/>
        <w:rPr>
          <w:rFonts w:cs="Calibri"/>
          <w:b/>
          <w:sz w:val="22"/>
        </w:rPr>
      </w:pPr>
      <w:r>
        <w:rPr>
          <w:rFonts w:cs="Calibri"/>
          <w:sz w:val="22"/>
        </w:rPr>
        <w:t>che il proprio ISEE – indicatore della situazione economica equivalente – non supera il valore massimo di € 12.000,00 e rientra nella seguente Priorità:</w:t>
      </w:r>
    </w:p>
    <w:p w14:paraId="61AB877F" w14:textId="77777777" w:rsidR="00000000" w:rsidRDefault="00000000">
      <w:pPr>
        <w:numPr>
          <w:ilvl w:val="0"/>
          <w:numId w:val="8"/>
        </w:numPr>
        <w:tabs>
          <w:tab w:val="left" w:pos="307"/>
        </w:tabs>
        <w:spacing w:line="180" w:lineRule="auto"/>
        <w:ind w:left="307" w:hanging="307"/>
        <w:rPr>
          <w:rFonts w:eastAsia="Wingdings 2" w:cs="Calibri"/>
          <w:sz w:val="34"/>
          <w:vertAlign w:val="superscript"/>
        </w:rPr>
      </w:pPr>
      <w:r>
        <w:rPr>
          <w:rFonts w:cs="Calibri"/>
          <w:sz w:val="19"/>
        </w:rPr>
        <w:t>Priorità 1. ISEE tra 0 e 3.000,00 euro</w:t>
      </w:r>
    </w:p>
    <w:p w14:paraId="0C7A0914" w14:textId="77777777" w:rsidR="00000000" w:rsidRDefault="00000000">
      <w:pPr>
        <w:spacing w:line="49" w:lineRule="exact"/>
        <w:rPr>
          <w:rFonts w:eastAsia="Wingdings 2" w:cs="Calibri"/>
          <w:sz w:val="34"/>
          <w:vertAlign w:val="superscript"/>
        </w:rPr>
      </w:pPr>
    </w:p>
    <w:p w14:paraId="40BAF3FF" w14:textId="77777777" w:rsidR="00000000" w:rsidRDefault="00000000">
      <w:pPr>
        <w:numPr>
          <w:ilvl w:val="0"/>
          <w:numId w:val="8"/>
        </w:numPr>
        <w:tabs>
          <w:tab w:val="left" w:pos="307"/>
        </w:tabs>
        <w:spacing w:line="185" w:lineRule="auto"/>
        <w:ind w:left="307" w:hanging="307"/>
        <w:rPr>
          <w:rFonts w:eastAsia="Wingdings 2" w:cs="Calibri"/>
          <w:sz w:val="27"/>
          <w:vertAlign w:val="superscript"/>
        </w:rPr>
      </w:pPr>
      <w:r>
        <w:rPr>
          <w:rFonts w:cs="Calibri"/>
          <w:sz w:val="16"/>
        </w:rPr>
        <w:t>Priorità 2. ISEE tra 3.001,00 e 6.000,00 euro</w:t>
      </w:r>
    </w:p>
    <w:p w14:paraId="5F2F4C29" w14:textId="77777777" w:rsidR="00000000" w:rsidRDefault="00000000">
      <w:pPr>
        <w:spacing w:line="49" w:lineRule="exact"/>
        <w:rPr>
          <w:rFonts w:eastAsia="Wingdings 2" w:cs="Calibri"/>
          <w:sz w:val="27"/>
          <w:vertAlign w:val="superscript"/>
        </w:rPr>
      </w:pPr>
    </w:p>
    <w:p w14:paraId="3489A885" w14:textId="77777777" w:rsidR="00000000" w:rsidRDefault="00000000">
      <w:pPr>
        <w:numPr>
          <w:ilvl w:val="0"/>
          <w:numId w:val="8"/>
        </w:numPr>
        <w:tabs>
          <w:tab w:val="left" w:pos="247"/>
        </w:tabs>
        <w:spacing w:line="185" w:lineRule="auto"/>
        <w:ind w:left="247" w:hanging="247"/>
        <w:rPr>
          <w:rFonts w:eastAsia="Wingdings 2" w:cs="Calibri"/>
          <w:sz w:val="27"/>
          <w:vertAlign w:val="superscript"/>
        </w:rPr>
      </w:pPr>
      <w:r>
        <w:rPr>
          <w:rFonts w:cs="Calibri"/>
          <w:sz w:val="16"/>
        </w:rPr>
        <w:t>Priorità 3. ISEE tra 6.001,00 e 9.3</w:t>
      </w:r>
      <w:r w:rsidR="00E57C99">
        <w:rPr>
          <w:rFonts w:cs="Calibri"/>
          <w:sz w:val="16"/>
        </w:rPr>
        <w:t>59</w:t>
      </w:r>
      <w:r>
        <w:rPr>
          <w:rFonts w:cs="Calibri"/>
          <w:sz w:val="16"/>
        </w:rPr>
        <w:t>,00 euro</w:t>
      </w:r>
    </w:p>
    <w:p w14:paraId="2012D82D" w14:textId="77777777" w:rsidR="00000000" w:rsidRDefault="00000000">
      <w:pPr>
        <w:spacing w:line="49" w:lineRule="exact"/>
        <w:rPr>
          <w:rFonts w:eastAsia="Wingdings 2" w:cs="Calibri"/>
          <w:sz w:val="27"/>
          <w:vertAlign w:val="superscript"/>
        </w:rPr>
      </w:pPr>
    </w:p>
    <w:p w14:paraId="0DFBF25E" w14:textId="77777777" w:rsidR="00000000" w:rsidRDefault="00000000">
      <w:pPr>
        <w:numPr>
          <w:ilvl w:val="0"/>
          <w:numId w:val="8"/>
        </w:numPr>
        <w:tabs>
          <w:tab w:val="left" w:pos="247"/>
        </w:tabs>
        <w:spacing w:line="185" w:lineRule="auto"/>
        <w:ind w:left="247" w:hanging="247"/>
        <w:rPr>
          <w:rFonts w:eastAsia="Wingdings 2" w:cs="Calibri"/>
          <w:sz w:val="27"/>
          <w:vertAlign w:val="superscript"/>
        </w:rPr>
      </w:pPr>
      <w:r>
        <w:rPr>
          <w:rFonts w:cs="Calibri"/>
          <w:sz w:val="16"/>
        </w:rPr>
        <w:t xml:space="preserve">Priorità 4. ISEE tra 9.360,00 e 12.000,00 euro </w:t>
      </w:r>
      <w:r>
        <w:rPr>
          <w:rFonts w:cs="Calibri"/>
          <w:b/>
          <w:sz w:val="16"/>
        </w:rPr>
        <w:t>(*)</w:t>
      </w:r>
    </w:p>
    <w:p w14:paraId="158DC695" w14:textId="77777777" w:rsidR="00000000" w:rsidRDefault="00000000">
      <w:pPr>
        <w:numPr>
          <w:ilvl w:val="0"/>
          <w:numId w:val="9"/>
        </w:numPr>
        <w:tabs>
          <w:tab w:val="left" w:pos="227"/>
        </w:tabs>
        <w:spacing w:line="0" w:lineRule="atLeast"/>
        <w:ind w:left="227" w:hanging="227"/>
        <w:rPr>
          <w:rFonts w:cs="Calibri"/>
          <w:b/>
          <w:sz w:val="22"/>
        </w:rPr>
      </w:pPr>
      <w:r>
        <w:rPr>
          <w:rFonts w:cs="Calibri"/>
          <w:sz w:val="22"/>
        </w:rPr>
        <w:t>che il valore del patrimonio immobiliare, come definito ai fini ISEE, non supera la soglia di 40.000,00 euro</w:t>
      </w:r>
    </w:p>
    <w:p w14:paraId="7B081213" w14:textId="77777777" w:rsidR="00000000" w:rsidRDefault="00000000">
      <w:pPr>
        <w:spacing w:line="49" w:lineRule="exact"/>
        <w:rPr>
          <w:rFonts w:cs="Calibri"/>
          <w:b/>
          <w:sz w:val="22"/>
        </w:rPr>
      </w:pPr>
    </w:p>
    <w:p w14:paraId="7FAA5BD5" w14:textId="77777777" w:rsidR="00000000" w:rsidRDefault="00000000">
      <w:pPr>
        <w:numPr>
          <w:ilvl w:val="0"/>
          <w:numId w:val="9"/>
        </w:numPr>
        <w:tabs>
          <w:tab w:val="left" w:pos="244"/>
        </w:tabs>
        <w:spacing w:line="228" w:lineRule="auto"/>
        <w:ind w:left="287" w:hanging="287"/>
        <w:jc w:val="both"/>
        <w:rPr>
          <w:rFonts w:cs="Calibri"/>
          <w:b/>
          <w:sz w:val="22"/>
        </w:rPr>
      </w:pPr>
      <w:r>
        <w:rPr>
          <w:rFonts w:cs="Calibri"/>
          <w:sz w:val="22"/>
        </w:rPr>
        <w:t xml:space="preserve">che il valore del patrimonio, mobiliare, come definito ai fini ISEE, non supera la soglia di 8.000,00 euro accresciuta di 2.000,00 euro per ogni componente il nucleo familiare successivo al primo, fino ad un massimo di 12.000,00 euro incrementato di ulteriori 1.000,00 euro per ogni figlio successivo al secondo; </w:t>
      </w:r>
      <w:r>
        <w:rPr>
          <w:rFonts w:cs="Calibri"/>
          <w:i/>
          <w:sz w:val="22"/>
        </w:rPr>
        <w:t>i predetti massimali sono ulteriormente incrementati di 5.000,00 euro per ogni componente con</w:t>
      </w:r>
    </w:p>
    <w:p w14:paraId="4592012D" w14:textId="77777777" w:rsidR="00000000" w:rsidRDefault="00000000">
      <w:pPr>
        <w:spacing w:line="3" w:lineRule="exact"/>
        <w:rPr>
          <w:rFonts w:eastAsia="Times New Roman" w:cs="Calibri"/>
        </w:rPr>
      </w:pPr>
    </w:p>
    <w:p w14:paraId="0D43EC80" w14:textId="77777777" w:rsidR="00000000" w:rsidRDefault="00000000">
      <w:pPr>
        <w:spacing w:line="0" w:lineRule="atLeast"/>
        <w:ind w:left="287"/>
        <w:rPr>
          <w:rFonts w:cs="Calibri"/>
          <w:i/>
          <w:sz w:val="22"/>
        </w:rPr>
      </w:pPr>
      <w:r>
        <w:rPr>
          <w:rFonts w:cs="Calibri"/>
          <w:i/>
          <w:sz w:val="22"/>
        </w:rPr>
        <w:t>disabilità e di 7.500,00 euro per ogni componente in condizioni di disabilità grave o non autosufficienza</w:t>
      </w:r>
    </w:p>
    <w:p w14:paraId="01D4931E" w14:textId="77777777" w:rsidR="00000000" w:rsidRDefault="00000000">
      <w:pPr>
        <w:spacing w:line="3" w:lineRule="exact"/>
        <w:rPr>
          <w:rFonts w:eastAsia="Times New Roman" w:cs="Calibri"/>
        </w:rPr>
      </w:pPr>
    </w:p>
    <w:p w14:paraId="531C843E" w14:textId="77777777" w:rsidR="00000000" w:rsidRDefault="00000000">
      <w:pPr>
        <w:spacing w:line="0" w:lineRule="atLeast"/>
        <w:ind w:left="47"/>
        <w:rPr>
          <w:rFonts w:cs="Calibri"/>
          <w:sz w:val="18"/>
        </w:rPr>
      </w:pPr>
      <w:r>
        <w:rPr>
          <w:rFonts w:cs="Calibri"/>
          <w:sz w:val="18"/>
        </w:rPr>
        <w:t>(</w:t>
      </w:r>
      <w:r>
        <w:rPr>
          <w:rFonts w:cs="Calibri"/>
          <w:b/>
          <w:sz w:val="18"/>
        </w:rPr>
        <w:t>ATTENZIONE</w:t>
      </w:r>
      <w:r>
        <w:rPr>
          <w:rFonts w:cs="Calibri"/>
          <w:sz w:val="18"/>
        </w:rPr>
        <w:t>: questi valori sono indicati nella Certificazione ISEE nel riquadro MODALITA' DI CALCOLO ISEE ORDINARIO)</w:t>
      </w:r>
    </w:p>
    <w:p w14:paraId="080A2E06" w14:textId="77777777" w:rsidR="00000000" w:rsidRDefault="00000000">
      <w:pPr>
        <w:numPr>
          <w:ilvl w:val="0"/>
          <w:numId w:val="10"/>
        </w:numPr>
        <w:tabs>
          <w:tab w:val="left" w:pos="252"/>
        </w:tabs>
        <w:spacing w:line="219" w:lineRule="auto"/>
        <w:ind w:left="7" w:hanging="7"/>
        <w:rPr>
          <w:rFonts w:cs="Calibri"/>
          <w:b/>
          <w:sz w:val="18"/>
        </w:rPr>
      </w:pPr>
      <w:r>
        <w:rPr>
          <w:rFonts w:cs="Calibri"/>
          <w:sz w:val="18"/>
        </w:rPr>
        <w:t>gli individui e le famiglie con un ISEE ordinario compreso tra euro 9.360 e euro 12.000 rientranti nella Priorità 4 dovranno avere un valore IRS (Indicatore della Situazione Reddituale) pari o inferiore alla soglia di povertà rideterminata annualmente dall’ISTAT.</w:t>
      </w:r>
    </w:p>
    <w:p w14:paraId="09944B17" w14:textId="77777777" w:rsidR="00000000" w:rsidRDefault="00000000">
      <w:pPr>
        <w:tabs>
          <w:tab w:val="left" w:pos="252"/>
        </w:tabs>
        <w:spacing w:line="219" w:lineRule="auto"/>
        <w:ind w:left="7" w:hanging="7"/>
        <w:rPr>
          <w:rFonts w:cs="Calibri"/>
          <w:b/>
          <w:sz w:val="18"/>
        </w:rPr>
        <w:sectPr w:rsidR="00000000">
          <w:pgSz w:w="11900" w:h="16838"/>
          <w:pgMar w:top="1155" w:right="1126" w:bottom="152" w:left="1133" w:header="0" w:footer="0" w:gutter="0"/>
          <w:cols w:space="0" w:equalWidth="0">
            <w:col w:w="9647"/>
          </w:cols>
          <w:docGrid w:linePitch="360"/>
        </w:sectPr>
      </w:pPr>
    </w:p>
    <w:p w14:paraId="19115998" w14:textId="77777777" w:rsidR="00000000" w:rsidRDefault="00000000">
      <w:pPr>
        <w:spacing w:line="200" w:lineRule="exact"/>
        <w:rPr>
          <w:rFonts w:eastAsia="Times New Roman" w:cs="Calibri"/>
        </w:rPr>
      </w:pPr>
    </w:p>
    <w:p w14:paraId="49A6E473" w14:textId="77777777" w:rsidR="00000000" w:rsidRDefault="00000000">
      <w:pPr>
        <w:spacing w:line="200" w:lineRule="exact"/>
        <w:rPr>
          <w:rFonts w:eastAsia="Times New Roman" w:cs="Calibri"/>
        </w:rPr>
      </w:pPr>
    </w:p>
    <w:p w14:paraId="2296ED84" w14:textId="77777777" w:rsidR="00000000" w:rsidRDefault="00000000">
      <w:pPr>
        <w:spacing w:line="200" w:lineRule="exact"/>
        <w:rPr>
          <w:rFonts w:eastAsia="Times New Roman" w:cs="Calibri"/>
        </w:rPr>
      </w:pPr>
    </w:p>
    <w:p w14:paraId="13229D59" w14:textId="77777777" w:rsidR="00000000" w:rsidRDefault="00000000">
      <w:pPr>
        <w:spacing w:line="200" w:lineRule="exact"/>
        <w:rPr>
          <w:rFonts w:eastAsia="Times New Roman" w:cs="Calibri"/>
        </w:rPr>
      </w:pPr>
    </w:p>
    <w:p w14:paraId="31FB223F" w14:textId="77777777" w:rsidR="00000000" w:rsidRDefault="00000000">
      <w:pPr>
        <w:spacing w:line="200" w:lineRule="exact"/>
        <w:rPr>
          <w:rFonts w:eastAsia="Times New Roman" w:cs="Calibri"/>
        </w:rPr>
      </w:pPr>
    </w:p>
    <w:p w14:paraId="0A5D863C" w14:textId="77777777" w:rsidR="00000000" w:rsidRDefault="00000000">
      <w:pPr>
        <w:spacing w:line="200" w:lineRule="exact"/>
        <w:rPr>
          <w:rFonts w:eastAsia="Times New Roman" w:cs="Calibri"/>
        </w:rPr>
      </w:pPr>
    </w:p>
    <w:p w14:paraId="40F359E1" w14:textId="77777777" w:rsidR="00000000" w:rsidRDefault="00000000">
      <w:pPr>
        <w:spacing w:line="200" w:lineRule="exact"/>
        <w:rPr>
          <w:rFonts w:eastAsia="Times New Roman" w:cs="Calibri"/>
        </w:rPr>
      </w:pPr>
    </w:p>
    <w:p w14:paraId="52CBDB6A" w14:textId="77777777" w:rsidR="00000000" w:rsidRDefault="00000000">
      <w:pPr>
        <w:spacing w:line="200" w:lineRule="exact"/>
        <w:rPr>
          <w:rFonts w:eastAsia="Times New Roman" w:cs="Calibri"/>
        </w:rPr>
      </w:pPr>
    </w:p>
    <w:p w14:paraId="71AD40B4" w14:textId="77777777" w:rsidR="00000000" w:rsidRDefault="00000000">
      <w:pPr>
        <w:spacing w:line="200" w:lineRule="exact"/>
        <w:rPr>
          <w:rFonts w:eastAsia="Times New Roman" w:cs="Calibri"/>
        </w:rPr>
      </w:pPr>
    </w:p>
    <w:p w14:paraId="1E98395F" w14:textId="77777777" w:rsidR="00000000" w:rsidRDefault="00000000">
      <w:pPr>
        <w:spacing w:line="200" w:lineRule="exact"/>
        <w:rPr>
          <w:rFonts w:eastAsia="Times New Roman" w:cs="Calibri"/>
        </w:rPr>
      </w:pPr>
    </w:p>
    <w:p w14:paraId="50DDAE47" w14:textId="77777777" w:rsidR="00000000" w:rsidRDefault="00000000">
      <w:pPr>
        <w:spacing w:line="200" w:lineRule="exact"/>
        <w:rPr>
          <w:rFonts w:eastAsia="Times New Roman" w:cs="Calibri"/>
        </w:rPr>
      </w:pPr>
    </w:p>
    <w:p w14:paraId="6373BF8B" w14:textId="77777777" w:rsidR="00000000" w:rsidRDefault="00000000">
      <w:pPr>
        <w:spacing w:line="200" w:lineRule="exact"/>
        <w:rPr>
          <w:rFonts w:eastAsia="Times New Roman" w:cs="Calibri"/>
        </w:rPr>
      </w:pPr>
    </w:p>
    <w:p w14:paraId="6A882AF5" w14:textId="77777777" w:rsidR="00000000" w:rsidRDefault="00000000">
      <w:pPr>
        <w:spacing w:line="200" w:lineRule="exact"/>
        <w:rPr>
          <w:rFonts w:eastAsia="Times New Roman" w:cs="Calibri"/>
        </w:rPr>
      </w:pPr>
    </w:p>
    <w:p w14:paraId="04E4F5B0" w14:textId="77777777" w:rsidR="00000000" w:rsidRDefault="00000000">
      <w:pPr>
        <w:spacing w:line="200" w:lineRule="exact"/>
        <w:rPr>
          <w:rFonts w:eastAsia="Times New Roman" w:cs="Calibri"/>
        </w:rPr>
      </w:pPr>
    </w:p>
    <w:p w14:paraId="5EB21E01" w14:textId="77777777" w:rsidR="00000000" w:rsidRDefault="00000000">
      <w:pPr>
        <w:spacing w:line="200" w:lineRule="exact"/>
        <w:rPr>
          <w:rFonts w:eastAsia="Times New Roman" w:cs="Calibri"/>
        </w:rPr>
      </w:pPr>
    </w:p>
    <w:p w14:paraId="7235E7A0" w14:textId="77777777" w:rsidR="00000000" w:rsidRDefault="00000000">
      <w:pPr>
        <w:spacing w:line="399" w:lineRule="exact"/>
        <w:rPr>
          <w:rFonts w:eastAsia="Times New Roman" w:cs="Calibri"/>
        </w:rPr>
      </w:pPr>
    </w:p>
    <w:p w14:paraId="1903C81C" w14:textId="77777777" w:rsidR="00000000" w:rsidRDefault="00000000">
      <w:pPr>
        <w:spacing w:line="0" w:lineRule="atLeast"/>
        <w:ind w:left="9527"/>
        <w:rPr>
          <w:rFonts w:eastAsia="Times New Roman" w:cs="Calibri"/>
          <w:sz w:val="24"/>
        </w:rPr>
      </w:pPr>
      <w:r>
        <w:rPr>
          <w:rFonts w:eastAsia="Times New Roman" w:cs="Calibri"/>
          <w:sz w:val="24"/>
        </w:rPr>
        <w:t>2</w:t>
      </w:r>
    </w:p>
    <w:p w14:paraId="41208BB3" w14:textId="77777777" w:rsidR="00000000" w:rsidRDefault="00000000">
      <w:pPr>
        <w:spacing w:line="0" w:lineRule="atLeast"/>
        <w:ind w:left="9527"/>
        <w:rPr>
          <w:rFonts w:eastAsia="Times New Roman" w:cs="Calibri"/>
          <w:sz w:val="24"/>
        </w:rPr>
        <w:sectPr w:rsidR="00000000">
          <w:type w:val="continuous"/>
          <w:pgSz w:w="11900" w:h="16838"/>
          <w:pgMar w:top="1155" w:right="1126" w:bottom="152" w:left="1133" w:header="0" w:footer="0" w:gutter="0"/>
          <w:cols w:space="0" w:equalWidth="0">
            <w:col w:w="9647"/>
          </w:cols>
          <w:docGrid w:linePitch="360"/>
        </w:sectPr>
      </w:pPr>
    </w:p>
    <w:p w14:paraId="189C2E57" w14:textId="147973F2" w:rsidR="00000000" w:rsidRDefault="00320208">
      <w:pPr>
        <w:spacing w:line="0" w:lineRule="atLeast"/>
        <w:ind w:left="47"/>
        <w:rPr>
          <w:rFonts w:cs="Calibri"/>
          <w:i/>
          <w:sz w:val="22"/>
        </w:rPr>
      </w:pPr>
      <w:bookmarkStart w:id="2" w:name="page3"/>
      <w:bookmarkEnd w:id="2"/>
      <w:r>
        <w:rPr>
          <w:rFonts w:eastAsia="Times New Roman" w:cs="Calibri"/>
          <w:noProof/>
          <w:sz w:val="24"/>
        </w:rPr>
        <w:lastRenderedPageBreak/>
        <mc:AlternateContent>
          <mc:Choice Requires="wps">
            <w:drawing>
              <wp:anchor distT="0" distB="0" distL="114300" distR="114300" simplePos="0" relativeHeight="251666432" behindDoc="1" locked="0" layoutInCell="1" allowOverlap="1" wp14:anchorId="4A72B9E7" wp14:editId="24D1821E">
                <wp:simplePos x="0" y="0"/>
                <wp:positionH relativeFrom="page">
                  <wp:posOffset>644525</wp:posOffset>
                </wp:positionH>
                <wp:positionV relativeFrom="page">
                  <wp:posOffset>721995</wp:posOffset>
                </wp:positionV>
                <wp:extent cx="6270625" cy="0"/>
                <wp:effectExtent l="6350" t="7620" r="9525" b="11430"/>
                <wp:wrapNone/>
                <wp:docPr id="35233103"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062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480D2" id="Line 39"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75pt,56.85pt" to="544.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" strokeweight=".48pt">
                <w10:wrap anchorx="page" anchory="page"/>
              </v:line>
            </w:pict>
          </mc:Fallback>
        </mc:AlternateContent>
      </w:r>
      <w:r>
        <w:rPr>
          <w:rFonts w:eastAsia="Times New Roman" w:cs="Calibri"/>
          <w:noProof/>
          <w:sz w:val="24"/>
        </w:rPr>
        <mc:AlternateContent>
          <mc:Choice Requires="wps">
            <w:drawing>
              <wp:anchor distT="0" distB="0" distL="114300" distR="114300" simplePos="0" relativeHeight="251667456" behindDoc="1" locked="0" layoutInCell="1" allowOverlap="1" wp14:anchorId="2E52C2CA" wp14:editId="223A638F">
                <wp:simplePos x="0" y="0"/>
                <wp:positionH relativeFrom="page">
                  <wp:posOffset>644525</wp:posOffset>
                </wp:positionH>
                <wp:positionV relativeFrom="page">
                  <wp:posOffset>924560</wp:posOffset>
                </wp:positionV>
                <wp:extent cx="6270625" cy="0"/>
                <wp:effectExtent l="6350" t="10160" r="9525" b="8890"/>
                <wp:wrapNone/>
                <wp:docPr id="1389026638"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062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9E7B3" id="Line 40"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75pt,72.8pt" to="544.5pt,7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" strokeweight=".16931mm">
                <w10:wrap anchorx="page" anchory="page"/>
              </v:line>
            </w:pict>
          </mc:Fallback>
        </mc:AlternateContent>
      </w:r>
      <w:r>
        <w:rPr>
          <w:rFonts w:eastAsia="Times New Roman" w:cs="Calibri"/>
          <w:noProof/>
          <w:sz w:val="24"/>
        </w:rPr>
        <mc:AlternateContent>
          <mc:Choice Requires="wps">
            <w:drawing>
              <wp:anchor distT="0" distB="0" distL="114300" distR="114300" simplePos="0" relativeHeight="251668480" behindDoc="1" locked="0" layoutInCell="1" allowOverlap="1" wp14:anchorId="38077A21" wp14:editId="5EB850C9">
                <wp:simplePos x="0" y="0"/>
                <wp:positionH relativeFrom="page">
                  <wp:posOffset>647700</wp:posOffset>
                </wp:positionH>
                <wp:positionV relativeFrom="page">
                  <wp:posOffset>718820</wp:posOffset>
                </wp:positionV>
                <wp:extent cx="0" cy="2661285"/>
                <wp:effectExtent l="9525" t="13970" r="9525" b="10795"/>
                <wp:wrapNone/>
                <wp:docPr id="1290333189"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128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167AA" id="Line 43"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pt,56.6pt" to="51pt,26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" strokeweight=".48pt">
                <w10:wrap anchorx="page" anchory="page"/>
              </v:line>
            </w:pict>
          </mc:Fallback>
        </mc:AlternateContent>
      </w:r>
      <w:r>
        <w:rPr>
          <w:rFonts w:eastAsia="Times New Roman" w:cs="Calibri"/>
          <w:noProof/>
          <w:sz w:val="24"/>
        </w:rPr>
        <mc:AlternateContent>
          <mc:Choice Requires="wps">
            <w:drawing>
              <wp:anchor distT="0" distB="0" distL="114300" distR="114300" simplePos="0" relativeHeight="251669504" behindDoc="1" locked="0" layoutInCell="1" allowOverlap="1" wp14:anchorId="11E5070D" wp14:editId="004AE988">
                <wp:simplePos x="0" y="0"/>
                <wp:positionH relativeFrom="page">
                  <wp:posOffset>6912610</wp:posOffset>
                </wp:positionH>
                <wp:positionV relativeFrom="page">
                  <wp:posOffset>718820</wp:posOffset>
                </wp:positionV>
                <wp:extent cx="0" cy="2661285"/>
                <wp:effectExtent l="6985" t="13970" r="12065" b="10795"/>
                <wp:wrapNone/>
                <wp:docPr id="1276991085"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128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2D91B" id="Line 44"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4.3pt,56.6pt" to="544.3pt,26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" strokeweight=".16931mm">
                <w10:wrap anchorx="page" anchory="page"/>
              </v:line>
            </w:pict>
          </mc:Fallback>
        </mc:AlternateContent>
      </w:r>
      <w:r w:rsidR="00000000">
        <w:rPr>
          <w:rFonts w:cs="Calibri"/>
          <w:i/>
          <w:sz w:val="22"/>
        </w:rPr>
        <w:t>(barrare una o più voci)</w:t>
      </w:r>
    </w:p>
    <w:p w14:paraId="3AAA910E" w14:textId="77777777" w:rsidR="00000000" w:rsidRDefault="00000000">
      <w:pPr>
        <w:spacing w:line="100" w:lineRule="exact"/>
        <w:rPr>
          <w:rFonts w:eastAsia="Times New Roman" w:cs="Calibri"/>
        </w:rPr>
      </w:pPr>
    </w:p>
    <w:p w14:paraId="3C8B8A92" w14:textId="77777777" w:rsidR="00000000" w:rsidRDefault="00000000">
      <w:pPr>
        <w:spacing w:line="219" w:lineRule="auto"/>
        <w:ind w:left="7" w:right="800"/>
        <w:rPr>
          <w:rFonts w:cs="Calibri"/>
          <w:sz w:val="22"/>
          <w:szCs w:val="22"/>
        </w:rPr>
      </w:pPr>
      <w:r>
        <w:rPr>
          <w:rFonts w:cs="Calibri"/>
          <w:sz w:val="22"/>
          <w:szCs w:val="22"/>
        </w:rPr>
        <w:t>Il sottoscritto dichiara inoltre che il proprio nucleo familiare, come risultante dallo stato di famiglia, appartiene a una delle seguenti categorie:</w:t>
      </w:r>
    </w:p>
    <w:p w14:paraId="504FDDA0" w14:textId="77777777" w:rsidR="00000000" w:rsidRDefault="00000000" w:rsidP="00E57C99">
      <w:pPr>
        <w:numPr>
          <w:ilvl w:val="0"/>
          <w:numId w:val="18"/>
        </w:numPr>
        <w:tabs>
          <w:tab w:val="left" w:pos="247"/>
        </w:tabs>
        <w:spacing w:line="180" w:lineRule="auto"/>
        <w:rPr>
          <w:rFonts w:eastAsia="Wingdings 2" w:cs="Calibri"/>
          <w:sz w:val="22"/>
          <w:szCs w:val="22"/>
          <w:vertAlign w:val="superscript"/>
        </w:rPr>
      </w:pPr>
      <w:r>
        <w:rPr>
          <w:rFonts w:cs="Calibri"/>
          <w:sz w:val="22"/>
          <w:szCs w:val="22"/>
        </w:rPr>
        <w:t>famiglie, anche formate da un solo componente, senza dimora;</w:t>
      </w:r>
    </w:p>
    <w:p w14:paraId="22F6341E" w14:textId="77777777" w:rsidR="00000000" w:rsidRDefault="00000000">
      <w:pPr>
        <w:spacing w:line="48" w:lineRule="exact"/>
        <w:rPr>
          <w:rFonts w:eastAsia="Wingdings 2" w:cs="Calibri"/>
          <w:sz w:val="22"/>
          <w:szCs w:val="22"/>
          <w:vertAlign w:val="superscript"/>
        </w:rPr>
      </w:pPr>
    </w:p>
    <w:p w14:paraId="5A3A3970" w14:textId="77777777" w:rsidR="00000000" w:rsidRDefault="00000000" w:rsidP="00E57C99">
      <w:pPr>
        <w:numPr>
          <w:ilvl w:val="0"/>
          <w:numId w:val="18"/>
        </w:numPr>
        <w:tabs>
          <w:tab w:val="left" w:pos="247"/>
        </w:tabs>
        <w:spacing w:line="185" w:lineRule="auto"/>
        <w:rPr>
          <w:rFonts w:eastAsia="Wingdings 2" w:cs="Calibri"/>
          <w:sz w:val="22"/>
          <w:szCs w:val="22"/>
          <w:vertAlign w:val="superscript"/>
        </w:rPr>
      </w:pPr>
      <w:r>
        <w:rPr>
          <w:rFonts w:cs="Calibri"/>
          <w:sz w:val="22"/>
          <w:szCs w:val="22"/>
        </w:rPr>
        <w:t>famiglie composte da 6 persone e più (risultante da stato di famiglia);</w:t>
      </w:r>
    </w:p>
    <w:p w14:paraId="06BA7607" w14:textId="77777777" w:rsidR="00000000" w:rsidRDefault="00000000">
      <w:pPr>
        <w:spacing w:line="49" w:lineRule="exact"/>
        <w:rPr>
          <w:rFonts w:eastAsia="Wingdings 2" w:cs="Calibri"/>
          <w:sz w:val="22"/>
          <w:szCs w:val="22"/>
          <w:vertAlign w:val="superscript"/>
        </w:rPr>
      </w:pPr>
    </w:p>
    <w:p w14:paraId="3A4E9314" w14:textId="77777777" w:rsidR="00000000" w:rsidRDefault="00000000" w:rsidP="00E57C99">
      <w:pPr>
        <w:numPr>
          <w:ilvl w:val="0"/>
          <w:numId w:val="18"/>
        </w:numPr>
        <w:tabs>
          <w:tab w:val="left" w:pos="247"/>
        </w:tabs>
        <w:spacing w:line="185" w:lineRule="auto"/>
        <w:rPr>
          <w:rFonts w:eastAsia="Wingdings 2" w:cs="Calibri"/>
          <w:sz w:val="22"/>
          <w:szCs w:val="22"/>
          <w:vertAlign w:val="superscript"/>
        </w:rPr>
      </w:pPr>
      <w:r>
        <w:rPr>
          <w:rFonts w:cs="Calibri"/>
          <w:sz w:val="22"/>
          <w:szCs w:val="22"/>
        </w:rPr>
        <w:t>famiglie composte da una o più persone con più di 50 anni con figli a carico disoccupati;</w:t>
      </w:r>
    </w:p>
    <w:p w14:paraId="736D4A5E" w14:textId="77777777" w:rsidR="00000000" w:rsidRDefault="00000000">
      <w:pPr>
        <w:spacing w:line="49" w:lineRule="exact"/>
        <w:rPr>
          <w:rFonts w:eastAsia="Wingdings 2" w:cs="Calibri"/>
          <w:sz w:val="22"/>
          <w:szCs w:val="22"/>
          <w:vertAlign w:val="superscript"/>
        </w:rPr>
      </w:pPr>
    </w:p>
    <w:p w14:paraId="42CAEBC3" w14:textId="77777777" w:rsidR="00000000" w:rsidRDefault="00000000" w:rsidP="00E57C99">
      <w:pPr>
        <w:numPr>
          <w:ilvl w:val="0"/>
          <w:numId w:val="18"/>
        </w:numPr>
        <w:tabs>
          <w:tab w:val="left" w:pos="258"/>
        </w:tabs>
        <w:spacing w:line="181" w:lineRule="auto"/>
        <w:rPr>
          <w:rFonts w:eastAsia="Wingdings 2" w:cs="Calibri"/>
          <w:sz w:val="22"/>
          <w:szCs w:val="22"/>
          <w:vertAlign w:val="superscript"/>
        </w:rPr>
      </w:pPr>
      <w:r>
        <w:rPr>
          <w:rFonts w:cs="Calibri"/>
          <w:sz w:val="22"/>
          <w:szCs w:val="22"/>
        </w:rPr>
        <w:t>coppie sposate o coppie di fatto registrate, conviventi da almeno 6 mesi e composte da giovani che non abbiano superato i 40 anni di età;</w:t>
      </w:r>
    </w:p>
    <w:p w14:paraId="7DC37C2A" w14:textId="77777777" w:rsidR="00000000" w:rsidRDefault="00000000">
      <w:pPr>
        <w:spacing w:line="2" w:lineRule="exact"/>
        <w:rPr>
          <w:rFonts w:eastAsia="Wingdings 2" w:cs="Calibri"/>
          <w:sz w:val="22"/>
          <w:szCs w:val="22"/>
          <w:vertAlign w:val="superscript"/>
        </w:rPr>
      </w:pPr>
    </w:p>
    <w:p w14:paraId="4F7F5FC7" w14:textId="77777777" w:rsidR="00000000" w:rsidRDefault="00000000" w:rsidP="00E57C99">
      <w:pPr>
        <w:numPr>
          <w:ilvl w:val="0"/>
          <w:numId w:val="18"/>
        </w:numPr>
        <w:tabs>
          <w:tab w:val="left" w:pos="247"/>
        </w:tabs>
        <w:spacing w:line="185" w:lineRule="auto"/>
        <w:rPr>
          <w:rFonts w:eastAsia="Wingdings 2" w:cs="Calibri"/>
          <w:sz w:val="22"/>
          <w:szCs w:val="22"/>
          <w:vertAlign w:val="superscript"/>
        </w:rPr>
      </w:pPr>
      <w:r>
        <w:rPr>
          <w:rFonts w:cs="Calibri"/>
          <w:sz w:val="22"/>
          <w:szCs w:val="22"/>
        </w:rPr>
        <w:t>famiglie comunque composte, incluse quelle formate da un solo componente (unipersonali)</w:t>
      </w:r>
    </w:p>
    <w:p w14:paraId="648A2D55" w14:textId="77777777" w:rsidR="00000000" w:rsidRDefault="00000000">
      <w:pPr>
        <w:spacing w:line="29" w:lineRule="exact"/>
        <w:rPr>
          <w:rFonts w:eastAsia="Times New Roman" w:cs="Calibri"/>
          <w:sz w:val="22"/>
          <w:szCs w:val="22"/>
        </w:rPr>
      </w:pPr>
    </w:p>
    <w:p w14:paraId="23FA0021" w14:textId="77777777" w:rsidR="00000000" w:rsidRDefault="00000000" w:rsidP="00E57C99">
      <w:pPr>
        <w:numPr>
          <w:ilvl w:val="0"/>
          <w:numId w:val="18"/>
        </w:numPr>
        <w:spacing w:line="182" w:lineRule="auto"/>
        <w:jc w:val="both"/>
        <w:rPr>
          <w:rFonts w:cs="Calibri"/>
          <w:sz w:val="22"/>
          <w:szCs w:val="22"/>
        </w:rPr>
      </w:pPr>
      <w:r>
        <w:rPr>
          <w:rFonts w:cs="Calibri"/>
          <w:sz w:val="22"/>
          <w:szCs w:val="22"/>
        </w:rPr>
        <w:t>di far parte di un nucleo familiare con minori in età scolare e in obbligo scolastico (tra i 6 e i 16 anni) che nella scuola primaria abbiano conseguito il risultato ottimo e/o nella scuola secondaria la media dell’8, nel corso dell’anno scolastico 2021/2022,</w:t>
      </w:r>
    </w:p>
    <w:p w14:paraId="48E3BB31" w14:textId="77777777" w:rsidR="00000000" w:rsidRDefault="00000000">
      <w:pPr>
        <w:spacing w:line="47" w:lineRule="exact"/>
        <w:rPr>
          <w:rFonts w:eastAsia="Times New Roman" w:cs="Calibri"/>
          <w:sz w:val="22"/>
          <w:szCs w:val="22"/>
        </w:rPr>
      </w:pPr>
    </w:p>
    <w:p w14:paraId="63913265" w14:textId="77777777" w:rsidR="00000000" w:rsidRDefault="00000000" w:rsidP="00E57C99">
      <w:pPr>
        <w:numPr>
          <w:ilvl w:val="0"/>
          <w:numId w:val="18"/>
        </w:numPr>
        <w:tabs>
          <w:tab w:val="left" w:pos="257"/>
        </w:tabs>
        <w:spacing w:line="184" w:lineRule="auto"/>
        <w:jc w:val="both"/>
        <w:rPr>
          <w:rFonts w:eastAsia="Wingdings 2" w:cs="Calibri"/>
          <w:sz w:val="22"/>
          <w:szCs w:val="22"/>
          <w:vertAlign w:val="superscript"/>
        </w:rPr>
      </w:pPr>
      <w:r>
        <w:rPr>
          <w:rFonts w:cs="Calibri"/>
          <w:sz w:val="22"/>
          <w:szCs w:val="22"/>
        </w:rPr>
        <w:t>di far parte di un nucleo familiare residente e domiciliato nel Comune che non ha i requisiti per accedere al REIS e al RDC (o altre forme di aiuto) e che si trova, a causa delle conseguenze della pandemia Covid – 19, in una situazione di disagio socio economico con un ISEE inferiore a euro 15.000.</w:t>
      </w:r>
    </w:p>
    <w:p w14:paraId="54474699" w14:textId="5C845582" w:rsidR="00000000" w:rsidRDefault="00320208">
      <w:pPr>
        <w:spacing w:line="20" w:lineRule="exact"/>
        <w:rPr>
          <w:rFonts w:eastAsia="Times New Roman" w:cs="Calibri"/>
        </w:rPr>
      </w:pPr>
      <w:r>
        <w:rPr>
          <w:rFonts w:eastAsia="Wingdings 2" w:cs="Calibri"/>
          <w:noProof/>
          <w:sz w:val="43"/>
          <w:vertAlign w:val="superscript"/>
        </w:rPr>
        <mc:AlternateContent>
          <mc:Choice Requires="wps">
            <w:drawing>
              <wp:anchor distT="0" distB="0" distL="114300" distR="114300" simplePos="0" relativeHeight="251670528" behindDoc="1" locked="0" layoutInCell="1" allowOverlap="1" wp14:anchorId="1A4C4701" wp14:editId="78B540D0">
                <wp:simplePos x="0" y="0"/>
                <wp:positionH relativeFrom="column">
                  <wp:posOffset>-74295</wp:posOffset>
                </wp:positionH>
                <wp:positionV relativeFrom="paragraph">
                  <wp:posOffset>398780</wp:posOffset>
                </wp:positionV>
                <wp:extent cx="6269990" cy="0"/>
                <wp:effectExtent l="6985" t="5080" r="9525" b="13970"/>
                <wp:wrapNone/>
                <wp:docPr id="44604792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999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9D747" id="Line 46"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31.4pt" to="487.8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" strokeweight=".16931mm"/>
            </w:pict>
          </mc:Fallback>
        </mc:AlternateContent>
      </w:r>
      <w:r>
        <w:rPr>
          <w:rFonts w:eastAsia="Wingdings 2" w:cs="Calibri"/>
          <w:noProof/>
          <w:sz w:val="43"/>
          <w:vertAlign w:val="superscript"/>
        </w:rPr>
        <mc:AlternateContent>
          <mc:Choice Requires="wps">
            <w:drawing>
              <wp:anchor distT="0" distB="0" distL="114300" distR="114300" simplePos="0" relativeHeight="251671552" behindDoc="1" locked="0" layoutInCell="1" allowOverlap="1" wp14:anchorId="7B4CBD90" wp14:editId="67E9E6E0">
                <wp:simplePos x="0" y="0"/>
                <wp:positionH relativeFrom="column">
                  <wp:posOffset>-71120</wp:posOffset>
                </wp:positionH>
                <wp:positionV relativeFrom="paragraph">
                  <wp:posOffset>194310</wp:posOffset>
                </wp:positionV>
                <wp:extent cx="0" cy="207645"/>
                <wp:effectExtent l="10160" t="10160" r="8890" b="10795"/>
                <wp:wrapNone/>
                <wp:docPr id="3700572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A2048" id="Line 47"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5.3pt" to="-5.6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" strokeweight=".48pt"/>
            </w:pict>
          </mc:Fallback>
        </mc:AlternateContent>
      </w:r>
      <w:r>
        <w:rPr>
          <w:rFonts w:eastAsia="Wingdings 2" w:cs="Calibri"/>
          <w:noProof/>
          <w:sz w:val="43"/>
          <w:vertAlign w:val="superscript"/>
        </w:rPr>
        <mc:AlternateContent>
          <mc:Choice Requires="wps">
            <w:drawing>
              <wp:anchor distT="0" distB="0" distL="114300" distR="114300" simplePos="0" relativeHeight="251672576" behindDoc="1" locked="0" layoutInCell="1" allowOverlap="1" wp14:anchorId="4A113319" wp14:editId="23B5CA21">
                <wp:simplePos x="0" y="0"/>
                <wp:positionH relativeFrom="column">
                  <wp:posOffset>6193155</wp:posOffset>
                </wp:positionH>
                <wp:positionV relativeFrom="paragraph">
                  <wp:posOffset>194310</wp:posOffset>
                </wp:positionV>
                <wp:extent cx="0" cy="207645"/>
                <wp:effectExtent l="6985" t="10160" r="12065" b="10795"/>
                <wp:wrapNone/>
                <wp:docPr id="788652454"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EC181" id="Line 48"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65pt,15.3pt" to="487.65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" strokeweight=".16931mm"/>
            </w:pict>
          </mc:Fallback>
        </mc:AlternateContent>
      </w:r>
    </w:p>
    <w:p w14:paraId="4D6C49BA" w14:textId="77777777" w:rsidR="00000000" w:rsidRDefault="00000000">
      <w:pPr>
        <w:spacing w:line="310" w:lineRule="exact"/>
        <w:rPr>
          <w:rFonts w:eastAsia="Times New Roman" w:cs="Calibri"/>
        </w:rPr>
      </w:pPr>
    </w:p>
    <w:p w14:paraId="4E553EDC" w14:textId="77777777" w:rsidR="00000000" w:rsidRDefault="00000000">
      <w:pPr>
        <w:spacing w:line="0" w:lineRule="atLeast"/>
        <w:ind w:left="7"/>
        <w:rPr>
          <w:rFonts w:cs="Calibri"/>
          <w:b/>
          <w:sz w:val="22"/>
        </w:rPr>
      </w:pPr>
      <w:r>
        <w:rPr>
          <w:rFonts w:cs="Calibri"/>
          <w:b/>
          <w:sz w:val="22"/>
        </w:rPr>
        <w:t>DATI AI FINI DELLA LIQUIDAZIONE DEL BENEFICIO</w:t>
      </w:r>
    </w:p>
    <w:p w14:paraId="3759530B" w14:textId="08A23990" w:rsidR="00000000" w:rsidRDefault="00320208">
      <w:pPr>
        <w:spacing w:line="20" w:lineRule="exact"/>
        <w:rPr>
          <w:rFonts w:eastAsia="Times New Roman" w:cs="Calibri"/>
        </w:rPr>
      </w:pPr>
      <w:r>
        <w:rPr>
          <w:rFonts w:cs="Calibri"/>
          <w:b/>
          <w:noProof/>
          <w:sz w:val="22"/>
        </w:rPr>
        <w:drawing>
          <wp:anchor distT="0" distB="0" distL="114300" distR="114300" simplePos="0" relativeHeight="251673600" behindDoc="1" locked="0" layoutInCell="1" allowOverlap="1" wp14:anchorId="10E2349B" wp14:editId="1F047250">
            <wp:simplePos x="0" y="0"/>
            <wp:positionH relativeFrom="column">
              <wp:posOffset>-71120</wp:posOffset>
            </wp:positionH>
            <wp:positionV relativeFrom="paragraph">
              <wp:posOffset>193040</wp:posOffset>
            </wp:positionV>
            <wp:extent cx="6216015" cy="1525270"/>
            <wp:effectExtent l="0" t="0" r="0" b="0"/>
            <wp:wrapNone/>
            <wp:docPr id="4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16015" cy="1525270"/>
                    </a:xfrm>
                    <a:prstGeom prst="rect">
                      <a:avLst/>
                    </a:prstGeom>
                    <a:noFill/>
                  </pic:spPr>
                </pic:pic>
              </a:graphicData>
            </a:graphic>
            <wp14:sizeRelH relativeFrom="page">
              <wp14:pctWidth>0</wp14:pctWidth>
            </wp14:sizeRelH>
            <wp14:sizeRelV relativeFrom="page">
              <wp14:pctHeight>0</wp14:pctHeight>
            </wp14:sizeRelV>
          </wp:anchor>
        </w:drawing>
      </w:r>
    </w:p>
    <w:p w14:paraId="78D38DA8" w14:textId="77777777" w:rsidR="00000000" w:rsidRDefault="00000000">
      <w:pPr>
        <w:spacing w:line="334" w:lineRule="exact"/>
        <w:rPr>
          <w:rFonts w:eastAsia="Times New Roman" w:cs="Calibri"/>
        </w:rPr>
      </w:pPr>
    </w:p>
    <w:p w14:paraId="66EE5CDE" w14:textId="77777777" w:rsidR="00000000" w:rsidRDefault="00000000">
      <w:pPr>
        <w:spacing w:line="218" w:lineRule="auto"/>
        <w:ind w:left="7" w:right="280"/>
        <w:rPr>
          <w:rFonts w:cs="Calibri"/>
          <w:sz w:val="22"/>
        </w:rPr>
      </w:pPr>
      <w:r>
        <w:rPr>
          <w:rFonts w:cs="Calibri"/>
          <w:sz w:val="22"/>
        </w:rPr>
        <w:t>In caso di ammissione al beneficio Reis, CHIEDE che la liquidazione delle competenze avvenga secondo la seguente modalità:</w:t>
      </w:r>
    </w:p>
    <w:p w14:paraId="616D8DC8" w14:textId="77777777" w:rsidR="00000000" w:rsidRDefault="00000000">
      <w:pPr>
        <w:spacing w:line="10" w:lineRule="exact"/>
        <w:rPr>
          <w:rFonts w:eastAsia="Times New Roman" w:cs="Calibri"/>
        </w:rPr>
      </w:pPr>
    </w:p>
    <w:p w14:paraId="42E52964" w14:textId="77777777" w:rsidR="00000000" w:rsidRDefault="00000000">
      <w:pPr>
        <w:spacing w:line="0" w:lineRule="atLeast"/>
        <w:ind w:left="7"/>
        <w:rPr>
          <w:rFonts w:cs="Calibri"/>
          <w:sz w:val="22"/>
        </w:rPr>
      </w:pPr>
      <w:r>
        <w:rPr>
          <w:rFonts w:cs="Calibri"/>
          <w:sz w:val="22"/>
        </w:rPr>
        <w:t>□ tramite accredito su c/c postale bancario</w:t>
      </w:r>
    </w:p>
    <w:p w14:paraId="6C71C535" w14:textId="77777777" w:rsidR="00000000" w:rsidRDefault="00000000">
      <w:pPr>
        <w:spacing w:line="363" w:lineRule="exact"/>
        <w:rPr>
          <w:rFonts w:eastAsia="Times New Roman" w:cs="Calibri"/>
        </w:rPr>
      </w:pPr>
    </w:p>
    <w:p w14:paraId="63A760F6" w14:textId="77777777" w:rsidR="00000000" w:rsidRDefault="00000000">
      <w:pPr>
        <w:spacing w:line="0" w:lineRule="atLeast"/>
        <w:ind w:left="7"/>
        <w:rPr>
          <w:rFonts w:eastAsia="Times New Roman" w:cs="Calibri"/>
          <w:sz w:val="22"/>
        </w:rPr>
      </w:pPr>
      <w:r>
        <w:rPr>
          <w:rFonts w:eastAsia="Times New Roman" w:cs="Calibri"/>
          <w:sz w:val="22"/>
        </w:rPr>
        <w:t>IBAN</w:t>
      </w:r>
    </w:p>
    <w:p w14:paraId="273FADFC" w14:textId="77777777" w:rsidR="00000000" w:rsidRDefault="00000000">
      <w:pPr>
        <w:spacing w:line="222" w:lineRule="exact"/>
        <w:rPr>
          <w:rFonts w:eastAsia="Times New Roman" w:cs="Calibri"/>
        </w:rPr>
      </w:pPr>
    </w:p>
    <w:p w14:paraId="5102769C" w14:textId="77777777" w:rsidR="00000000" w:rsidRDefault="00000000">
      <w:pPr>
        <w:spacing w:line="0" w:lineRule="atLeast"/>
        <w:ind w:left="7"/>
        <w:rPr>
          <w:rFonts w:cs="Calibri"/>
          <w:sz w:val="22"/>
        </w:rPr>
      </w:pPr>
      <w:r>
        <w:rPr>
          <w:rFonts w:cs="Calibri"/>
          <w:sz w:val="22"/>
        </w:rPr>
        <w:t>Intestato a: ____________________________________________________________________________</w:t>
      </w:r>
    </w:p>
    <w:p w14:paraId="668D253F" w14:textId="77777777" w:rsidR="00000000" w:rsidRDefault="00000000">
      <w:pPr>
        <w:spacing w:line="200" w:lineRule="exact"/>
        <w:rPr>
          <w:rFonts w:eastAsia="Times New Roman" w:cs="Calibri"/>
        </w:rPr>
      </w:pPr>
    </w:p>
    <w:p w14:paraId="4FDAD547" w14:textId="77777777" w:rsidR="00000000" w:rsidRDefault="00000000">
      <w:pPr>
        <w:spacing w:line="200" w:lineRule="exact"/>
        <w:rPr>
          <w:rFonts w:eastAsia="Times New Roman" w:cs="Calibri"/>
        </w:rPr>
      </w:pPr>
    </w:p>
    <w:p w14:paraId="1934D425" w14:textId="77777777" w:rsidR="00000000" w:rsidRDefault="00000000">
      <w:pPr>
        <w:spacing w:line="339" w:lineRule="exact"/>
        <w:rPr>
          <w:rFonts w:eastAsia="Times New Roman" w:cs="Calibri"/>
        </w:rPr>
      </w:pPr>
    </w:p>
    <w:p w14:paraId="1ABB50A2" w14:textId="77777777" w:rsidR="00000000" w:rsidRDefault="00000000">
      <w:pPr>
        <w:spacing w:line="0" w:lineRule="atLeast"/>
        <w:ind w:left="7"/>
        <w:rPr>
          <w:rFonts w:cs="Calibri"/>
          <w:sz w:val="22"/>
        </w:rPr>
      </w:pPr>
      <w:r>
        <w:rPr>
          <w:rFonts w:cs="Calibri"/>
          <w:sz w:val="22"/>
        </w:rPr>
        <w:t xml:space="preserve">Il richiedente </w:t>
      </w:r>
      <w:r>
        <w:rPr>
          <w:rFonts w:cs="Calibri"/>
          <w:b/>
          <w:sz w:val="22"/>
        </w:rPr>
        <w:t>dichiara</w:t>
      </w:r>
      <w:r>
        <w:rPr>
          <w:rFonts w:cs="Calibri"/>
          <w:sz w:val="22"/>
        </w:rPr>
        <w:t xml:space="preserve"> inoltre</w:t>
      </w:r>
    </w:p>
    <w:p w14:paraId="1F110B61" w14:textId="77777777" w:rsidR="00000000" w:rsidRDefault="00000000" w:rsidP="00E57C99">
      <w:pPr>
        <w:numPr>
          <w:ilvl w:val="0"/>
          <w:numId w:val="13"/>
        </w:numPr>
        <w:tabs>
          <w:tab w:val="left" w:pos="707"/>
        </w:tabs>
        <w:spacing w:line="234" w:lineRule="auto"/>
        <w:ind w:left="707" w:hanging="347"/>
        <w:jc w:val="both"/>
        <w:rPr>
          <w:rFonts w:eastAsia="Courier New" w:cs="Calibri"/>
          <w:sz w:val="22"/>
        </w:rPr>
      </w:pPr>
      <w:r>
        <w:rPr>
          <w:rFonts w:cs="Calibri"/>
          <w:sz w:val="22"/>
        </w:rPr>
        <w:t>di accettare integralmente le disposizioni contenute nell’Avviso Pubblico nonché di quanto</w:t>
      </w:r>
    </w:p>
    <w:p w14:paraId="6BEE4860" w14:textId="77777777" w:rsidR="00000000" w:rsidRDefault="00000000" w:rsidP="00E57C99">
      <w:pPr>
        <w:spacing w:line="50" w:lineRule="exact"/>
        <w:jc w:val="both"/>
        <w:rPr>
          <w:rFonts w:eastAsia="Times New Roman" w:cs="Calibri"/>
        </w:rPr>
      </w:pPr>
    </w:p>
    <w:p w14:paraId="2F5B774C" w14:textId="77777777" w:rsidR="00000000" w:rsidRDefault="00000000" w:rsidP="00E57C99">
      <w:pPr>
        <w:spacing w:line="218" w:lineRule="auto"/>
        <w:ind w:left="727"/>
        <w:jc w:val="both"/>
        <w:rPr>
          <w:rFonts w:cs="Calibri"/>
          <w:sz w:val="22"/>
        </w:rPr>
      </w:pPr>
      <w:r>
        <w:rPr>
          <w:rFonts w:cs="Calibri"/>
          <w:sz w:val="22"/>
        </w:rPr>
        <w:t>espressamente previsto dalla Legge Regionale n° 18 del 2 agosto 2016 e dalle Linee Guida per il triennio 2021-2023 approvate in via definitiva con Delibera di G.R. n° 34/25 del 11.08.2021;</w:t>
      </w:r>
    </w:p>
    <w:p w14:paraId="62FC7227" w14:textId="77777777" w:rsidR="00000000" w:rsidRDefault="00000000" w:rsidP="00E57C99">
      <w:pPr>
        <w:numPr>
          <w:ilvl w:val="0"/>
          <w:numId w:val="14"/>
        </w:numPr>
        <w:tabs>
          <w:tab w:val="left" w:pos="707"/>
        </w:tabs>
        <w:spacing w:line="234" w:lineRule="auto"/>
        <w:ind w:left="707" w:hanging="347"/>
        <w:jc w:val="both"/>
        <w:rPr>
          <w:rFonts w:eastAsia="Courier New" w:cs="Calibri"/>
          <w:sz w:val="22"/>
        </w:rPr>
      </w:pPr>
      <w:r>
        <w:rPr>
          <w:rFonts w:cs="Calibri"/>
          <w:sz w:val="22"/>
        </w:rPr>
        <w:t>di essere consapevole che il REIS prevede il rispetto di un Progetto personalizzato da parte di tutte</w:t>
      </w:r>
    </w:p>
    <w:p w14:paraId="09B43051" w14:textId="77777777" w:rsidR="00000000" w:rsidRDefault="00000000" w:rsidP="00E57C99">
      <w:pPr>
        <w:spacing w:line="50" w:lineRule="exact"/>
        <w:jc w:val="both"/>
        <w:rPr>
          <w:rFonts w:eastAsia="Times New Roman" w:cs="Calibri"/>
        </w:rPr>
      </w:pPr>
    </w:p>
    <w:p w14:paraId="60AE4759" w14:textId="77777777" w:rsidR="00000000" w:rsidRDefault="00000000" w:rsidP="00E57C99">
      <w:pPr>
        <w:spacing w:line="217" w:lineRule="auto"/>
        <w:ind w:left="727"/>
        <w:jc w:val="both"/>
        <w:rPr>
          <w:rFonts w:cs="Calibri"/>
          <w:sz w:val="22"/>
        </w:rPr>
      </w:pPr>
      <w:r>
        <w:rPr>
          <w:rFonts w:cs="Calibri"/>
          <w:sz w:val="22"/>
        </w:rPr>
        <w:t>le persone del nucleo familiare e che l'adesione al Progetto e il rispetto di quanto stabilito da parte di tutte le persone del nucleo familiare sono obbligatori per poter beneficiare del contributo;</w:t>
      </w:r>
    </w:p>
    <w:p w14:paraId="18F41CD1" w14:textId="77777777" w:rsidR="00000000" w:rsidRDefault="00000000" w:rsidP="00E57C99">
      <w:pPr>
        <w:numPr>
          <w:ilvl w:val="0"/>
          <w:numId w:val="15"/>
        </w:numPr>
        <w:tabs>
          <w:tab w:val="left" w:pos="707"/>
        </w:tabs>
        <w:spacing w:line="234" w:lineRule="auto"/>
        <w:ind w:left="707" w:hanging="347"/>
        <w:jc w:val="both"/>
        <w:rPr>
          <w:rFonts w:eastAsia="Courier New" w:cs="Calibri"/>
          <w:sz w:val="22"/>
        </w:rPr>
      </w:pPr>
      <w:r>
        <w:rPr>
          <w:rFonts w:cs="Calibri"/>
          <w:sz w:val="22"/>
        </w:rPr>
        <w:t>di essere consapevole che i requisiti devono essere posseduti per l'intera durata del beneficio e che</w:t>
      </w:r>
    </w:p>
    <w:p w14:paraId="68023E96" w14:textId="77777777" w:rsidR="00000000" w:rsidRDefault="00000000" w:rsidP="00E57C99">
      <w:pPr>
        <w:spacing w:line="49" w:lineRule="exact"/>
        <w:jc w:val="both"/>
        <w:rPr>
          <w:rFonts w:eastAsia="Courier New" w:cs="Calibri"/>
          <w:sz w:val="22"/>
        </w:rPr>
      </w:pPr>
    </w:p>
    <w:p w14:paraId="3927F754" w14:textId="77777777" w:rsidR="00000000" w:rsidRDefault="00000000" w:rsidP="00E57C99">
      <w:pPr>
        <w:numPr>
          <w:ilvl w:val="1"/>
          <w:numId w:val="15"/>
        </w:numPr>
        <w:tabs>
          <w:tab w:val="left" w:pos="902"/>
        </w:tabs>
        <w:spacing w:line="225" w:lineRule="auto"/>
        <w:ind w:left="727" w:hanging="7"/>
        <w:jc w:val="both"/>
        <w:rPr>
          <w:rFonts w:cs="Calibri"/>
          <w:sz w:val="22"/>
        </w:rPr>
      </w:pPr>
      <w:r>
        <w:rPr>
          <w:rFonts w:cs="Calibri"/>
          <w:sz w:val="22"/>
        </w:rPr>
        <w:t xml:space="preserve">responsabilità del cittadino informare il Servizio Sociale di </w:t>
      </w:r>
      <w:r>
        <w:rPr>
          <w:rFonts w:cs="Calibri"/>
          <w:b/>
          <w:sz w:val="22"/>
        </w:rPr>
        <w:t>qualunque cambiamento</w:t>
      </w:r>
      <w:r>
        <w:rPr>
          <w:rFonts w:cs="Calibri"/>
          <w:sz w:val="22"/>
        </w:rPr>
        <w:t xml:space="preserve"> intervenuto nella situazione economica, familiare e lavorativa e che, qualora il cittadino non provvedesse, decadrà immediatamente dal beneficio concessogli.</w:t>
      </w:r>
    </w:p>
    <w:p w14:paraId="4D482E80" w14:textId="77777777" w:rsidR="00000000" w:rsidRDefault="00000000">
      <w:pPr>
        <w:spacing w:line="271" w:lineRule="exact"/>
        <w:rPr>
          <w:rFonts w:eastAsia="Times New Roman" w:cs="Calibri"/>
        </w:rPr>
      </w:pPr>
    </w:p>
    <w:p w14:paraId="652CCE4C" w14:textId="77777777" w:rsidR="00000000" w:rsidRDefault="00000000">
      <w:pPr>
        <w:spacing w:line="0" w:lineRule="atLeast"/>
        <w:ind w:left="7"/>
        <w:rPr>
          <w:rFonts w:cs="Calibri"/>
          <w:sz w:val="22"/>
        </w:rPr>
      </w:pPr>
      <w:r>
        <w:rPr>
          <w:rFonts w:cs="Calibri"/>
          <w:sz w:val="22"/>
        </w:rPr>
        <w:t>Allega all'istanza:</w:t>
      </w:r>
    </w:p>
    <w:p w14:paraId="02F325BC" w14:textId="77777777" w:rsidR="00E57C99" w:rsidRDefault="00E57C99">
      <w:pPr>
        <w:spacing w:line="0" w:lineRule="atLeast"/>
        <w:ind w:left="7"/>
        <w:rPr>
          <w:rFonts w:cs="Calibri"/>
          <w:sz w:val="22"/>
        </w:rPr>
      </w:pPr>
    </w:p>
    <w:p w14:paraId="44FB54E5" w14:textId="77777777" w:rsidR="00000000" w:rsidRDefault="00000000" w:rsidP="00E57C99">
      <w:pPr>
        <w:numPr>
          <w:ilvl w:val="0"/>
          <w:numId w:val="17"/>
        </w:numPr>
        <w:tabs>
          <w:tab w:val="left" w:pos="247"/>
        </w:tabs>
        <w:spacing w:line="185" w:lineRule="auto"/>
        <w:rPr>
          <w:rFonts w:eastAsia="Wingdings 2" w:cs="Calibri"/>
          <w:sz w:val="22"/>
          <w:szCs w:val="22"/>
          <w:vertAlign w:val="superscript"/>
        </w:rPr>
      </w:pPr>
      <w:r>
        <w:rPr>
          <w:rFonts w:cs="Calibri"/>
          <w:sz w:val="22"/>
          <w:szCs w:val="22"/>
        </w:rPr>
        <w:t>Certificazione ISEE 2023 di cui al D.P.C.M. n. 159 del 05/12/2013 in corso di validità</w:t>
      </w:r>
    </w:p>
    <w:p w14:paraId="78F4A67D" w14:textId="77777777" w:rsidR="00000000" w:rsidRDefault="00000000">
      <w:pPr>
        <w:spacing w:line="49" w:lineRule="exact"/>
        <w:rPr>
          <w:rFonts w:eastAsia="Wingdings 2" w:cs="Calibri"/>
          <w:sz w:val="22"/>
          <w:szCs w:val="22"/>
          <w:vertAlign w:val="superscript"/>
        </w:rPr>
      </w:pPr>
    </w:p>
    <w:p w14:paraId="5CA3FD53" w14:textId="77777777" w:rsidR="00000000" w:rsidRDefault="00000000" w:rsidP="00E57C99">
      <w:pPr>
        <w:numPr>
          <w:ilvl w:val="0"/>
          <w:numId w:val="17"/>
        </w:numPr>
        <w:tabs>
          <w:tab w:val="left" w:pos="247"/>
        </w:tabs>
        <w:spacing w:line="185" w:lineRule="auto"/>
        <w:rPr>
          <w:rFonts w:eastAsia="Wingdings 2" w:cs="Calibri"/>
          <w:sz w:val="22"/>
          <w:szCs w:val="22"/>
          <w:vertAlign w:val="superscript"/>
        </w:rPr>
      </w:pPr>
      <w:r>
        <w:rPr>
          <w:rFonts w:cs="Calibri"/>
          <w:sz w:val="22"/>
          <w:szCs w:val="22"/>
        </w:rPr>
        <w:t>Copia documento di identità e codice fiscale</w:t>
      </w:r>
    </w:p>
    <w:p w14:paraId="1A3A32FE" w14:textId="77777777" w:rsidR="00000000" w:rsidRDefault="00000000">
      <w:pPr>
        <w:spacing w:line="49" w:lineRule="exact"/>
        <w:rPr>
          <w:rFonts w:eastAsia="Wingdings 2" w:cs="Calibri"/>
          <w:sz w:val="22"/>
          <w:szCs w:val="22"/>
          <w:vertAlign w:val="superscript"/>
        </w:rPr>
      </w:pPr>
    </w:p>
    <w:p w14:paraId="45C30BF2" w14:textId="77777777" w:rsidR="00000000" w:rsidRDefault="00000000" w:rsidP="00E57C99">
      <w:pPr>
        <w:numPr>
          <w:ilvl w:val="0"/>
          <w:numId w:val="17"/>
        </w:numPr>
        <w:tabs>
          <w:tab w:val="left" w:pos="247"/>
        </w:tabs>
        <w:spacing w:line="185" w:lineRule="auto"/>
        <w:rPr>
          <w:rFonts w:eastAsia="Wingdings 2" w:cs="Calibri"/>
          <w:sz w:val="22"/>
          <w:szCs w:val="22"/>
          <w:vertAlign w:val="superscript"/>
        </w:rPr>
      </w:pPr>
      <w:r>
        <w:rPr>
          <w:rFonts w:cs="Calibri"/>
          <w:sz w:val="22"/>
          <w:szCs w:val="22"/>
        </w:rPr>
        <w:t>Eventuale certificazione attestante la disabilità/invalidità di uno o più componenti il nucleo familiare</w:t>
      </w:r>
    </w:p>
    <w:p w14:paraId="66AE1C4D" w14:textId="77777777" w:rsidR="00000000" w:rsidRDefault="00000000">
      <w:pPr>
        <w:spacing w:line="47" w:lineRule="exact"/>
        <w:rPr>
          <w:rFonts w:eastAsia="Wingdings 2" w:cs="Calibri"/>
          <w:sz w:val="22"/>
          <w:szCs w:val="22"/>
          <w:vertAlign w:val="superscript"/>
        </w:rPr>
      </w:pPr>
    </w:p>
    <w:p w14:paraId="4080AA90" w14:textId="77777777" w:rsidR="00000000" w:rsidRDefault="00000000" w:rsidP="00E57C99">
      <w:pPr>
        <w:numPr>
          <w:ilvl w:val="0"/>
          <w:numId w:val="17"/>
        </w:numPr>
        <w:tabs>
          <w:tab w:val="left" w:pos="247"/>
        </w:tabs>
        <w:spacing w:line="185" w:lineRule="auto"/>
        <w:rPr>
          <w:rFonts w:eastAsia="Wingdings 2" w:cs="Calibri"/>
          <w:sz w:val="22"/>
          <w:szCs w:val="22"/>
          <w:vertAlign w:val="superscript"/>
        </w:rPr>
      </w:pPr>
      <w:r>
        <w:rPr>
          <w:rFonts w:cs="Calibri"/>
          <w:sz w:val="22"/>
          <w:szCs w:val="22"/>
        </w:rPr>
        <w:t>Copia del titolo di soggiorno che attesti il possesso dei requisiti di cui ai punti precedenti</w:t>
      </w:r>
    </w:p>
    <w:p w14:paraId="231C2211" w14:textId="77777777" w:rsidR="00000000" w:rsidRDefault="00000000">
      <w:pPr>
        <w:spacing w:line="49" w:lineRule="exact"/>
        <w:rPr>
          <w:rFonts w:eastAsia="Wingdings 2" w:cs="Calibri"/>
          <w:sz w:val="22"/>
          <w:szCs w:val="22"/>
          <w:vertAlign w:val="superscript"/>
        </w:rPr>
      </w:pPr>
    </w:p>
    <w:p w14:paraId="0953B228" w14:textId="77777777" w:rsidR="00000000" w:rsidRDefault="00000000" w:rsidP="00E57C99">
      <w:pPr>
        <w:numPr>
          <w:ilvl w:val="0"/>
          <w:numId w:val="17"/>
        </w:numPr>
        <w:tabs>
          <w:tab w:val="left" w:pos="247"/>
        </w:tabs>
        <w:spacing w:line="185" w:lineRule="auto"/>
        <w:rPr>
          <w:rFonts w:eastAsia="Wingdings 2" w:cs="Calibri"/>
          <w:sz w:val="22"/>
          <w:szCs w:val="22"/>
          <w:vertAlign w:val="superscript"/>
        </w:rPr>
      </w:pPr>
      <w:r>
        <w:rPr>
          <w:rFonts w:cs="Calibri"/>
          <w:sz w:val="22"/>
          <w:szCs w:val="22"/>
        </w:rPr>
        <w:t>ricevuta di presentazione domanda Reddito di cittadinanza</w:t>
      </w:r>
    </w:p>
    <w:p w14:paraId="6AE6630C" w14:textId="77777777" w:rsidR="00000000" w:rsidRDefault="00000000">
      <w:pPr>
        <w:spacing w:line="49" w:lineRule="exact"/>
        <w:rPr>
          <w:rFonts w:eastAsia="Wingdings 2" w:cs="Calibri"/>
          <w:sz w:val="22"/>
          <w:szCs w:val="22"/>
          <w:vertAlign w:val="superscript"/>
        </w:rPr>
      </w:pPr>
    </w:p>
    <w:p w14:paraId="2372BE3E" w14:textId="77777777" w:rsidR="00000000" w:rsidRDefault="00000000" w:rsidP="00E57C99">
      <w:pPr>
        <w:numPr>
          <w:ilvl w:val="0"/>
          <w:numId w:val="17"/>
        </w:numPr>
        <w:tabs>
          <w:tab w:val="left" w:pos="247"/>
        </w:tabs>
        <w:spacing w:line="185" w:lineRule="auto"/>
        <w:rPr>
          <w:rFonts w:eastAsia="Wingdings 2" w:cs="Calibri"/>
          <w:sz w:val="22"/>
          <w:szCs w:val="22"/>
          <w:vertAlign w:val="superscript"/>
        </w:rPr>
      </w:pPr>
      <w:r>
        <w:rPr>
          <w:rFonts w:cs="Calibri"/>
          <w:sz w:val="22"/>
          <w:szCs w:val="22"/>
        </w:rPr>
        <w:t>la ricevuta di esito negativo o decadenza della domanda di RDC</w:t>
      </w:r>
    </w:p>
    <w:p w14:paraId="03F9262C" w14:textId="77777777" w:rsidR="00000000" w:rsidRDefault="00000000">
      <w:pPr>
        <w:spacing w:line="49" w:lineRule="exact"/>
        <w:rPr>
          <w:rFonts w:eastAsia="Wingdings 2" w:cs="Calibri"/>
          <w:sz w:val="22"/>
          <w:szCs w:val="22"/>
          <w:vertAlign w:val="superscript"/>
        </w:rPr>
      </w:pPr>
    </w:p>
    <w:p w14:paraId="083A0AB4" w14:textId="77777777" w:rsidR="00000000" w:rsidRDefault="00000000" w:rsidP="00E57C99">
      <w:pPr>
        <w:numPr>
          <w:ilvl w:val="0"/>
          <w:numId w:val="17"/>
        </w:numPr>
        <w:tabs>
          <w:tab w:val="left" w:pos="247"/>
        </w:tabs>
        <w:spacing w:line="185" w:lineRule="auto"/>
        <w:rPr>
          <w:rFonts w:eastAsia="Wingdings 2" w:cs="Calibri"/>
          <w:sz w:val="22"/>
          <w:szCs w:val="22"/>
          <w:vertAlign w:val="superscript"/>
        </w:rPr>
      </w:pPr>
      <w:r>
        <w:rPr>
          <w:rFonts w:cs="Calibri"/>
          <w:sz w:val="22"/>
          <w:szCs w:val="22"/>
        </w:rPr>
        <w:t>altri eventuali documenti/certificati utili all’istruttoria _______________________________________</w:t>
      </w:r>
    </w:p>
    <w:p w14:paraId="35B94F04" w14:textId="77777777" w:rsidR="00000000" w:rsidRDefault="00000000">
      <w:pPr>
        <w:tabs>
          <w:tab w:val="left" w:pos="247"/>
        </w:tabs>
        <w:spacing w:line="185" w:lineRule="auto"/>
        <w:ind w:left="247" w:hanging="247"/>
        <w:rPr>
          <w:rFonts w:eastAsia="Wingdings 2" w:cs="Calibri"/>
          <w:sz w:val="22"/>
          <w:szCs w:val="22"/>
          <w:vertAlign w:val="superscript"/>
        </w:rPr>
        <w:sectPr w:rsidR="00000000">
          <w:pgSz w:w="11900" w:h="16838"/>
          <w:pgMar w:top="1155" w:right="1126" w:bottom="152" w:left="1133" w:header="0" w:footer="0" w:gutter="0"/>
          <w:cols w:space="0" w:equalWidth="0">
            <w:col w:w="9647"/>
          </w:cols>
          <w:docGrid w:linePitch="360"/>
        </w:sectPr>
      </w:pPr>
    </w:p>
    <w:p w14:paraId="21192C10" w14:textId="77777777" w:rsidR="00000000" w:rsidRDefault="00000000">
      <w:pPr>
        <w:spacing w:line="200" w:lineRule="exact"/>
        <w:rPr>
          <w:rFonts w:eastAsia="Times New Roman" w:cs="Calibri"/>
        </w:rPr>
      </w:pPr>
    </w:p>
    <w:p w14:paraId="5DBC32F5" w14:textId="77777777" w:rsidR="00000000" w:rsidRDefault="00000000">
      <w:pPr>
        <w:spacing w:line="200" w:lineRule="exact"/>
        <w:rPr>
          <w:rFonts w:eastAsia="Times New Roman" w:cs="Calibri"/>
        </w:rPr>
      </w:pPr>
    </w:p>
    <w:p w14:paraId="17FBD658" w14:textId="77777777" w:rsidR="00000000" w:rsidRDefault="00000000">
      <w:pPr>
        <w:spacing w:line="200" w:lineRule="exact"/>
        <w:rPr>
          <w:rFonts w:eastAsia="Times New Roman" w:cs="Calibri"/>
        </w:rPr>
      </w:pPr>
    </w:p>
    <w:p w14:paraId="335AB2AE" w14:textId="77777777" w:rsidR="00000000" w:rsidRDefault="00000000">
      <w:pPr>
        <w:spacing w:line="200" w:lineRule="exact"/>
        <w:rPr>
          <w:rFonts w:eastAsia="Times New Roman" w:cs="Calibri"/>
        </w:rPr>
      </w:pPr>
    </w:p>
    <w:p w14:paraId="39858657" w14:textId="77777777" w:rsidR="00000000" w:rsidRDefault="00000000">
      <w:pPr>
        <w:spacing w:line="200" w:lineRule="exact"/>
        <w:rPr>
          <w:rFonts w:eastAsia="Times New Roman" w:cs="Calibri"/>
        </w:rPr>
      </w:pPr>
    </w:p>
    <w:p w14:paraId="527F9C3C" w14:textId="77777777" w:rsidR="00000000" w:rsidRDefault="00000000">
      <w:pPr>
        <w:spacing w:line="223" w:lineRule="exact"/>
        <w:rPr>
          <w:rFonts w:eastAsia="Times New Roman" w:cs="Calibri"/>
        </w:rPr>
      </w:pPr>
    </w:p>
    <w:p w14:paraId="04998178" w14:textId="77777777" w:rsidR="00000000" w:rsidRDefault="00000000">
      <w:pPr>
        <w:spacing w:line="0" w:lineRule="atLeast"/>
        <w:ind w:left="9527"/>
        <w:rPr>
          <w:rFonts w:eastAsia="Times New Roman" w:cs="Calibri"/>
          <w:sz w:val="24"/>
        </w:rPr>
      </w:pPr>
      <w:r>
        <w:rPr>
          <w:rFonts w:eastAsia="Times New Roman" w:cs="Calibri"/>
          <w:sz w:val="24"/>
        </w:rPr>
        <w:t>3</w:t>
      </w:r>
    </w:p>
    <w:p w14:paraId="100879A4" w14:textId="77777777" w:rsidR="00000000" w:rsidRDefault="00000000">
      <w:pPr>
        <w:spacing w:line="0" w:lineRule="atLeast"/>
        <w:ind w:left="9527"/>
        <w:rPr>
          <w:rFonts w:eastAsia="Times New Roman" w:cs="Calibri"/>
          <w:sz w:val="24"/>
        </w:rPr>
        <w:sectPr w:rsidR="00000000">
          <w:type w:val="continuous"/>
          <w:pgSz w:w="11900" w:h="16838"/>
          <w:pgMar w:top="1155" w:right="1126" w:bottom="152" w:left="1133" w:header="0" w:footer="0" w:gutter="0"/>
          <w:cols w:space="0" w:equalWidth="0">
            <w:col w:w="9647"/>
          </w:cols>
          <w:docGrid w:linePitch="360"/>
        </w:sectPr>
      </w:pPr>
    </w:p>
    <w:p w14:paraId="302F4007" w14:textId="627E8E58" w:rsidR="00000000" w:rsidRDefault="00320208">
      <w:pPr>
        <w:spacing w:line="233" w:lineRule="auto"/>
        <w:jc w:val="both"/>
        <w:rPr>
          <w:rFonts w:cs="Calibri"/>
        </w:rPr>
      </w:pPr>
      <w:bookmarkStart w:id="3" w:name="page4"/>
      <w:bookmarkEnd w:id="3"/>
      <w:r>
        <w:rPr>
          <w:rFonts w:eastAsia="Times New Roman" w:cs="Calibri"/>
          <w:noProof/>
          <w:sz w:val="24"/>
        </w:rPr>
        <w:lastRenderedPageBreak/>
        <mc:AlternateContent>
          <mc:Choice Requires="wps">
            <w:drawing>
              <wp:anchor distT="0" distB="0" distL="114300" distR="114300" simplePos="0" relativeHeight="251674624" behindDoc="1" locked="0" layoutInCell="1" allowOverlap="1" wp14:anchorId="5108CEB6" wp14:editId="78294665">
                <wp:simplePos x="0" y="0"/>
                <wp:positionH relativeFrom="page">
                  <wp:posOffset>644525</wp:posOffset>
                </wp:positionH>
                <wp:positionV relativeFrom="page">
                  <wp:posOffset>721995</wp:posOffset>
                </wp:positionV>
                <wp:extent cx="6270625" cy="0"/>
                <wp:effectExtent l="6350" t="7620" r="9525" b="11430"/>
                <wp:wrapNone/>
                <wp:docPr id="1672732264"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062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EE066" id="Line 50"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75pt,56.85pt" to="544.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" strokeweight=".48pt">
                <w10:wrap anchorx="page" anchory="page"/>
              </v:line>
            </w:pict>
          </mc:Fallback>
        </mc:AlternateContent>
      </w:r>
      <w:r>
        <w:rPr>
          <w:rFonts w:eastAsia="Times New Roman" w:cs="Calibri"/>
          <w:noProof/>
          <w:sz w:val="24"/>
        </w:rPr>
        <mc:AlternateContent>
          <mc:Choice Requires="wps">
            <w:drawing>
              <wp:anchor distT="0" distB="0" distL="114300" distR="114300" simplePos="0" relativeHeight="251675648" behindDoc="1" locked="0" layoutInCell="1" allowOverlap="1" wp14:anchorId="59EF02FE" wp14:editId="1F1D8F20">
                <wp:simplePos x="0" y="0"/>
                <wp:positionH relativeFrom="page">
                  <wp:posOffset>644525</wp:posOffset>
                </wp:positionH>
                <wp:positionV relativeFrom="page">
                  <wp:posOffset>1840865</wp:posOffset>
                </wp:positionV>
                <wp:extent cx="6270625" cy="0"/>
                <wp:effectExtent l="6350" t="12065" r="9525" b="6985"/>
                <wp:wrapNone/>
                <wp:docPr id="144134104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062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387DD" id="Line 51"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75pt,144.95pt" to="544.5pt,1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" strokeweight=".16931mm">
                <w10:wrap anchorx="page" anchory="page"/>
              </v:line>
            </w:pict>
          </mc:Fallback>
        </mc:AlternateContent>
      </w:r>
      <w:r>
        <w:rPr>
          <w:rFonts w:eastAsia="Times New Roman" w:cs="Calibri"/>
          <w:noProof/>
          <w:sz w:val="24"/>
        </w:rPr>
        <mc:AlternateContent>
          <mc:Choice Requires="wps">
            <w:drawing>
              <wp:anchor distT="0" distB="0" distL="114300" distR="114300" simplePos="0" relativeHeight="251676672" behindDoc="1" locked="0" layoutInCell="1" allowOverlap="1" wp14:anchorId="4152B32C" wp14:editId="2FD4E9A7">
                <wp:simplePos x="0" y="0"/>
                <wp:positionH relativeFrom="page">
                  <wp:posOffset>647700</wp:posOffset>
                </wp:positionH>
                <wp:positionV relativeFrom="page">
                  <wp:posOffset>718820</wp:posOffset>
                </wp:positionV>
                <wp:extent cx="0" cy="1125220"/>
                <wp:effectExtent l="9525" t="13970" r="9525" b="13335"/>
                <wp:wrapNone/>
                <wp:docPr id="61450529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522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DEA1B" id="Line 52"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pt,56.6pt" to="51pt,1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" strokeweight=".48pt">
                <w10:wrap anchorx="page" anchory="page"/>
              </v:line>
            </w:pict>
          </mc:Fallback>
        </mc:AlternateContent>
      </w:r>
      <w:r>
        <w:rPr>
          <w:rFonts w:eastAsia="Times New Roman" w:cs="Calibri"/>
          <w:noProof/>
          <w:sz w:val="24"/>
        </w:rPr>
        <mc:AlternateContent>
          <mc:Choice Requires="wps">
            <w:drawing>
              <wp:anchor distT="0" distB="0" distL="114300" distR="114300" simplePos="0" relativeHeight="251677696" behindDoc="1" locked="0" layoutInCell="1" allowOverlap="1" wp14:anchorId="1CB08437" wp14:editId="4F575319">
                <wp:simplePos x="0" y="0"/>
                <wp:positionH relativeFrom="page">
                  <wp:posOffset>6912610</wp:posOffset>
                </wp:positionH>
                <wp:positionV relativeFrom="page">
                  <wp:posOffset>718820</wp:posOffset>
                </wp:positionV>
                <wp:extent cx="0" cy="1125220"/>
                <wp:effectExtent l="6985" t="13970" r="12065" b="13335"/>
                <wp:wrapNone/>
                <wp:docPr id="600305019"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522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46887" id="Line 53"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4.3pt,56.6pt" to="544.3pt,1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" strokeweight=".16931mm">
                <w10:wrap anchorx="page" anchory="page"/>
              </v:line>
            </w:pict>
          </mc:Fallback>
        </mc:AlternateContent>
      </w:r>
      <w:r w:rsidR="00000000">
        <w:rPr>
          <w:rFonts w:cs="Calibri"/>
        </w:rPr>
        <w:t>CON LA FIRMA DELLA PRESENTE DOMANDA, IL RICHIEDENTE ATTESTA DI AVERE CONOSCENZA CHE, AI SENSI DELL'ART. 6 COMMA 3 DEL D.P.C.M. N. 221 DEL 7 MAGGIO 1999, NEI CONFRONTI DEI BENEFICIARI POSSONO ESSERE ESEGUITI CONTROLLI DA PARTE DELLA GUARDIA DI FINANZA AL FINE DI ACCERTARE LA VERIDICITA' DELLE INFORMAZIONI FORNITE. IN CASO DI DICHIARAZIONI MENDACI, FALSITA' IN ATTO O USO DI ATTI FALSI, OLTRE ALLE SANZIONI PENALI PREVISTE DALL'ART. 71 DEL D.P.R. 445/2000 L'AMMINISTRAZIONE COMUNALE PROVVEDERA' ALLA REVOCA DEL BENEFICIO EVENTUALMENTE CONCESSO SULLA BASE DELLA PRESENTE DICHIARAZIONE, COME PREVISTO DALL'ART. 11 COMMA 3 D.P.R. 403/98 E DALL'ART. 11 DELL'AVVISO PUBBLICO IN OGGETTO.</w:t>
      </w:r>
    </w:p>
    <w:p w14:paraId="1FB80FE8" w14:textId="77777777" w:rsidR="00000000" w:rsidRDefault="00000000">
      <w:pPr>
        <w:spacing w:line="299" w:lineRule="exact"/>
        <w:rPr>
          <w:rFonts w:eastAsia="Times New Roman" w:cs="Calibri"/>
        </w:rPr>
      </w:pPr>
    </w:p>
    <w:p w14:paraId="7346F611" w14:textId="77777777" w:rsidR="00000000" w:rsidRDefault="00000000">
      <w:pPr>
        <w:spacing w:line="0" w:lineRule="atLeast"/>
        <w:rPr>
          <w:rFonts w:cs="Calibri"/>
          <w:sz w:val="22"/>
        </w:rPr>
      </w:pPr>
      <w:proofErr w:type="gramStart"/>
      <w:r>
        <w:rPr>
          <w:rFonts w:cs="Calibri"/>
          <w:sz w:val="22"/>
        </w:rPr>
        <w:t>Buggerru ,</w:t>
      </w:r>
      <w:proofErr w:type="gramEnd"/>
      <w:r>
        <w:rPr>
          <w:rFonts w:cs="Calibri"/>
          <w:sz w:val="22"/>
        </w:rPr>
        <w:t xml:space="preserve"> ____/____/_______</w:t>
      </w:r>
    </w:p>
    <w:p w14:paraId="045AF2A0" w14:textId="77777777" w:rsidR="00000000" w:rsidRDefault="00000000">
      <w:pPr>
        <w:spacing w:line="221" w:lineRule="exact"/>
        <w:rPr>
          <w:rFonts w:eastAsia="Times New Roman" w:cs="Calibri"/>
        </w:rPr>
      </w:pPr>
    </w:p>
    <w:p w14:paraId="301A8EC3" w14:textId="77777777" w:rsidR="00000000" w:rsidRDefault="00000000">
      <w:pPr>
        <w:spacing w:line="0" w:lineRule="atLeast"/>
        <w:ind w:left="6880"/>
        <w:rPr>
          <w:rFonts w:cs="Calibri"/>
          <w:sz w:val="22"/>
        </w:rPr>
      </w:pPr>
      <w:r>
        <w:rPr>
          <w:rFonts w:cs="Calibri"/>
          <w:sz w:val="22"/>
        </w:rPr>
        <w:t>Firma del richiedente</w:t>
      </w:r>
    </w:p>
    <w:p w14:paraId="05E38FE2" w14:textId="77777777" w:rsidR="00000000" w:rsidRDefault="00000000">
      <w:pPr>
        <w:spacing w:line="200" w:lineRule="exact"/>
        <w:rPr>
          <w:rFonts w:eastAsia="Times New Roman" w:cs="Calibri"/>
        </w:rPr>
      </w:pPr>
    </w:p>
    <w:p w14:paraId="061377B2" w14:textId="77777777" w:rsidR="00000000" w:rsidRDefault="00000000">
      <w:pPr>
        <w:spacing w:line="339" w:lineRule="exact"/>
        <w:rPr>
          <w:rFonts w:eastAsia="Times New Roman" w:cs="Calibri"/>
        </w:rPr>
      </w:pPr>
    </w:p>
    <w:p w14:paraId="33E389AF" w14:textId="77777777" w:rsidR="00000000" w:rsidRDefault="00000000">
      <w:pPr>
        <w:spacing w:line="0" w:lineRule="atLeast"/>
        <w:ind w:left="5400"/>
        <w:rPr>
          <w:rFonts w:cs="Calibri"/>
        </w:rPr>
      </w:pPr>
      <w:r>
        <w:rPr>
          <w:rFonts w:cs="Calibri"/>
        </w:rPr>
        <w:t>__________________________________</w:t>
      </w:r>
    </w:p>
    <w:p w14:paraId="3B25C3E2" w14:textId="503B55EA" w:rsidR="00000000" w:rsidRDefault="00320208">
      <w:pPr>
        <w:spacing w:line="20" w:lineRule="exact"/>
        <w:rPr>
          <w:rFonts w:eastAsia="Times New Roman" w:cs="Calibri"/>
        </w:rPr>
      </w:pPr>
      <w:r>
        <w:rPr>
          <w:rFonts w:cs="Calibri"/>
          <w:noProof/>
        </w:rPr>
        <mc:AlternateContent>
          <mc:Choice Requires="wps">
            <w:drawing>
              <wp:anchor distT="0" distB="0" distL="114300" distR="114300" simplePos="0" relativeHeight="251678720" behindDoc="1" locked="0" layoutInCell="1" allowOverlap="1" wp14:anchorId="3ACCF4AB" wp14:editId="17987E8B">
                <wp:simplePos x="0" y="0"/>
                <wp:positionH relativeFrom="column">
                  <wp:posOffset>-78740</wp:posOffset>
                </wp:positionH>
                <wp:positionV relativeFrom="paragraph">
                  <wp:posOffset>5715</wp:posOffset>
                </wp:positionV>
                <wp:extent cx="6269990" cy="0"/>
                <wp:effectExtent l="6985" t="10795" r="9525" b="8255"/>
                <wp:wrapNone/>
                <wp:docPr id="888348284"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99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02547" id="Line 54"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5pt" to="48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" strokeweight=".48pt"/>
            </w:pict>
          </mc:Fallback>
        </mc:AlternateContent>
      </w:r>
      <w:r>
        <w:rPr>
          <w:rFonts w:cs="Calibri"/>
          <w:noProof/>
        </w:rPr>
        <mc:AlternateContent>
          <mc:Choice Requires="wps">
            <w:drawing>
              <wp:anchor distT="0" distB="0" distL="114300" distR="114300" simplePos="0" relativeHeight="251679744" behindDoc="1" locked="0" layoutInCell="1" allowOverlap="1" wp14:anchorId="63D310EC" wp14:editId="79F414A2">
                <wp:simplePos x="0" y="0"/>
                <wp:positionH relativeFrom="column">
                  <wp:posOffset>-78740</wp:posOffset>
                </wp:positionH>
                <wp:positionV relativeFrom="paragraph">
                  <wp:posOffset>391160</wp:posOffset>
                </wp:positionV>
                <wp:extent cx="6269990" cy="0"/>
                <wp:effectExtent l="6985" t="5715" r="9525" b="13335"/>
                <wp:wrapNone/>
                <wp:docPr id="1263803870"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99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99AB6A" id="Line 55"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30.8pt" to="487.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" strokeweight=".48pt"/>
            </w:pict>
          </mc:Fallback>
        </mc:AlternateContent>
      </w:r>
      <w:r>
        <w:rPr>
          <w:rFonts w:cs="Calibri"/>
          <w:noProof/>
        </w:rPr>
        <mc:AlternateContent>
          <mc:Choice Requires="wps">
            <w:drawing>
              <wp:anchor distT="0" distB="0" distL="114300" distR="114300" simplePos="0" relativeHeight="251680768" behindDoc="1" locked="0" layoutInCell="1" allowOverlap="1" wp14:anchorId="333D0E8B" wp14:editId="5AB5A1E8">
                <wp:simplePos x="0" y="0"/>
                <wp:positionH relativeFrom="column">
                  <wp:posOffset>-78740</wp:posOffset>
                </wp:positionH>
                <wp:positionV relativeFrom="paragraph">
                  <wp:posOffset>2997835</wp:posOffset>
                </wp:positionV>
                <wp:extent cx="6269990" cy="0"/>
                <wp:effectExtent l="6985" t="12065" r="9525" b="6985"/>
                <wp:wrapNone/>
                <wp:docPr id="165539288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9990" cy="0"/>
                        </a:xfrm>
                        <a:prstGeom prst="line">
                          <a:avLst/>
                        </a:prstGeom>
                        <a:noFill/>
                        <a:ln w="6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AC975" id="Line 56"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6.05pt" to="487.5pt,2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" strokeweight=".17778mm"/>
            </w:pict>
          </mc:Fallback>
        </mc:AlternateContent>
      </w:r>
      <w:r>
        <w:rPr>
          <w:rFonts w:cs="Calibri"/>
          <w:noProof/>
        </w:rPr>
        <mc:AlternateContent>
          <mc:Choice Requires="wps">
            <w:drawing>
              <wp:anchor distT="0" distB="0" distL="114300" distR="114300" simplePos="0" relativeHeight="251681792" behindDoc="1" locked="0" layoutInCell="1" allowOverlap="1" wp14:anchorId="4863B80C" wp14:editId="5E3058AE">
                <wp:simplePos x="0" y="0"/>
                <wp:positionH relativeFrom="column">
                  <wp:posOffset>-76200</wp:posOffset>
                </wp:positionH>
                <wp:positionV relativeFrom="paragraph">
                  <wp:posOffset>2540</wp:posOffset>
                </wp:positionV>
                <wp:extent cx="0" cy="2998470"/>
                <wp:effectExtent l="9525" t="7620" r="9525" b="13335"/>
                <wp:wrapNone/>
                <wp:docPr id="1381919028"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9847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C3C21" id="Line 57"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pt" to="-6pt,2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" strokeweight=".48pt"/>
            </w:pict>
          </mc:Fallback>
        </mc:AlternateContent>
      </w:r>
      <w:r>
        <w:rPr>
          <w:rFonts w:cs="Calibri"/>
          <w:noProof/>
        </w:rPr>
        <mc:AlternateContent>
          <mc:Choice Requires="wps">
            <w:drawing>
              <wp:anchor distT="0" distB="0" distL="114300" distR="114300" simplePos="0" relativeHeight="251682816" behindDoc="1" locked="0" layoutInCell="1" allowOverlap="1" wp14:anchorId="34987E20" wp14:editId="67C41BE6">
                <wp:simplePos x="0" y="0"/>
                <wp:positionH relativeFrom="column">
                  <wp:posOffset>6188710</wp:posOffset>
                </wp:positionH>
                <wp:positionV relativeFrom="paragraph">
                  <wp:posOffset>2540</wp:posOffset>
                </wp:positionV>
                <wp:extent cx="0" cy="2998470"/>
                <wp:effectExtent l="6985" t="7620" r="12065" b="13335"/>
                <wp:wrapNone/>
                <wp:docPr id="600790048"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984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499D9" id="Line 58"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3pt,.2pt" to="487.3pt,2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" strokeweight=".16931mm"/>
            </w:pict>
          </mc:Fallback>
        </mc:AlternateContent>
      </w:r>
    </w:p>
    <w:p w14:paraId="32D88F9E" w14:textId="77777777" w:rsidR="00000000" w:rsidRDefault="00000000">
      <w:pPr>
        <w:spacing w:line="27" w:lineRule="exact"/>
        <w:rPr>
          <w:rFonts w:eastAsia="Times New Roman" w:cs="Calibri"/>
        </w:rPr>
      </w:pPr>
    </w:p>
    <w:p w14:paraId="390A640F" w14:textId="77777777" w:rsidR="00000000" w:rsidRDefault="00000000">
      <w:pPr>
        <w:spacing w:line="0" w:lineRule="atLeast"/>
        <w:jc w:val="center"/>
        <w:rPr>
          <w:rFonts w:cs="Calibri"/>
          <w:b/>
          <w:sz w:val="22"/>
        </w:rPr>
      </w:pPr>
      <w:r>
        <w:rPr>
          <w:rFonts w:cs="Calibri"/>
          <w:b/>
          <w:sz w:val="22"/>
        </w:rPr>
        <w:t>CONSENSO DELL’INTERESSATO AL TRATTAMENTO DEI DATI SENSIBILI</w:t>
      </w:r>
    </w:p>
    <w:p w14:paraId="5EAD6E1C" w14:textId="77777777" w:rsidR="00000000" w:rsidRDefault="00000000">
      <w:pPr>
        <w:spacing w:line="3" w:lineRule="exact"/>
        <w:rPr>
          <w:rFonts w:eastAsia="Times New Roman" w:cs="Calibri"/>
        </w:rPr>
      </w:pPr>
    </w:p>
    <w:p w14:paraId="3E662022" w14:textId="77777777" w:rsidR="00000000" w:rsidRDefault="00000000">
      <w:pPr>
        <w:spacing w:line="0" w:lineRule="atLeast"/>
        <w:jc w:val="center"/>
        <w:rPr>
          <w:rFonts w:cs="Calibri"/>
          <w:sz w:val="22"/>
        </w:rPr>
      </w:pPr>
      <w:r>
        <w:rPr>
          <w:rFonts w:cs="Calibri"/>
          <w:sz w:val="22"/>
        </w:rPr>
        <w:t xml:space="preserve">(D. </w:t>
      </w:r>
      <w:proofErr w:type="spellStart"/>
      <w:r>
        <w:rPr>
          <w:rFonts w:cs="Calibri"/>
          <w:sz w:val="22"/>
        </w:rPr>
        <w:t>Lgs.vo</w:t>
      </w:r>
      <w:proofErr w:type="spellEnd"/>
      <w:r>
        <w:rPr>
          <w:rFonts w:cs="Calibri"/>
          <w:sz w:val="22"/>
        </w:rPr>
        <w:t xml:space="preserve"> 196/2003 e - Regolamento (UE) 2016/679)</w:t>
      </w:r>
    </w:p>
    <w:p w14:paraId="6EEB8AC5" w14:textId="77777777" w:rsidR="00000000" w:rsidRDefault="00000000">
      <w:pPr>
        <w:spacing w:line="97" w:lineRule="exact"/>
        <w:rPr>
          <w:rFonts w:eastAsia="Times New Roman" w:cs="Calibri"/>
        </w:rPr>
      </w:pPr>
    </w:p>
    <w:p w14:paraId="5D37A046" w14:textId="77777777" w:rsidR="00000000" w:rsidRDefault="00000000">
      <w:pPr>
        <w:spacing w:line="232" w:lineRule="auto"/>
        <w:jc w:val="both"/>
        <w:rPr>
          <w:rFonts w:cs="Calibri"/>
        </w:rPr>
      </w:pPr>
      <w:r>
        <w:rPr>
          <w:rFonts w:cs="Calibri"/>
        </w:rPr>
        <w:t>I dati personali vengono raccolti e trattati, anche con strumenti informatici, esclusivamente nell'ambito del procedimento per il quale la presente istanza viene resa. I dati raccolti nell'ambito del procedimento di cui al presente avviso potranno essere oggetto di comunicazione: al personale dipendente dell’Amministrazione, responsabile del procedimento, o comunque in esso coinvolto per ragioni di servizio; a tutti i soggetti aventi titolo, ai sensi della normativa vigente; ai soggetti destinatari di eventuali comunicazioni e pubblicità previste dalle leggi in materia. I dati raccolti, verranno trattati mediante strumenti, anche informatici, idonei a garantirne la sicurezza e la riservatezza.</w:t>
      </w:r>
    </w:p>
    <w:p w14:paraId="3A0C8F3F" w14:textId="77777777" w:rsidR="00000000" w:rsidRDefault="00000000">
      <w:pPr>
        <w:spacing w:line="49" w:lineRule="exact"/>
        <w:rPr>
          <w:rFonts w:eastAsia="Times New Roman" w:cs="Calibri"/>
        </w:rPr>
      </w:pPr>
    </w:p>
    <w:p w14:paraId="0EE03A5B" w14:textId="77777777" w:rsidR="00000000" w:rsidRDefault="00000000">
      <w:pPr>
        <w:spacing w:line="228" w:lineRule="auto"/>
        <w:jc w:val="both"/>
        <w:rPr>
          <w:rFonts w:cs="Calibri"/>
        </w:rPr>
      </w:pPr>
      <w:r>
        <w:rPr>
          <w:rFonts w:cs="Calibri"/>
        </w:rPr>
        <w:t xml:space="preserve">Il sottoscritto dichiara di aver letto l'informazione sul trattamento dei dati riportata all'art.15 dell'Avviso e dà il proprio consenso al trattamento dei propri dati personali, ivi compresi quelli sensibili a norma dell’art. 23 del D. </w:t>
      </w:r>
      <w:proofErr w:type="spellStart"/>
      <w:r>
        <w:rPr>
          <w:rFonts w:cs="Calibri"/>
        </w:rPr>
        <w:t>Lgs.vo</w:t>
      </w:r>
      <w:proofErr w:type="spellEnd"/>
      <w:r>
        <w:rPr>
          <w:rFonts w:cs="Calibri"/>
        </w:rPr>
        <w:t xml:space="preserve"> 196/2003 per consentire lo svolgimento delle attività e degli obblighi di legge discendenti dal procedimento di cui alla presente istanza.</w:t>
      </w:r>
    </w:p>
    <w:p w14:paraId="4B2B8010" w14:textId="77777777" w:rsidR="00000000" w:rsidRDefault="00000000">
      <w:pPr>
        <w:spacing w:line="270" w:lineRule="exact"/>
        <w:rPr>
          <w:rFonts w:eastAsia="Times New Roman" w:cs="Calibri"/>
        </w:rPr>
      </w:pPr>
    </w:p>
    <w:p w14:paraId="5EDCB8D5" w14:textId="77777777" w:rsidR="00000000" w:rsidRDefault="00000000">
      <w:pPr>
        <w:spacing w:line="0" w:lineRule="atLeast"/>
        <w:rPr>
          <w:rFonts w:cs="Calibri"/>
          <w:sz w:val="22"/>
        </w:rPr>
      </w:pPr>
      <w:r>
        <w:rPr>
          <w:rFonts w:cs="Calibri"/>
          <w:sz w:val="22"/>
        </w:rPr>
        <w:t>Buggerru, ____/____/_______</w:t>
      </w:r>
    </w:p>
    <w:p w14:paraId="54ABA71C" w14:textId="77777777" w:rsidR="00000000" w:rsidRDefault="00000000">
      <w:pPr>
        <w:spacing w:line="0" w:lineRule="atLeast"/>
        <w:ind w:left="7520"/>
        <w:rPr>
          <w:rFonts w:cs="Calibri"/>
          <w:sz w:val="22"/>
        </w:rPr>
      </w:pPr>
      <w:r>
        <w:rPr>
          <w:rFonts w:cs="Calibri"/>
          <w:sz w:val="22"/>
        </w:rPr>
        <w:t>Firma</w:t>
      </w:r>
    </w:p>
    <w:p w14:paraId="5836ADF2" w14:textId="77777777" w:rsidR="00000000" w:rsidRDefault="00000000">
      <w:pPr>
        <w:spacing w:line="0" w:lineRule="atLeast"/>
        <w:ind w:left="6340"/>
        <w:rPr>
          <w:rFonts w:cs="Calibri"/>
          <w:sz w:val="22"/>
        </w:rPr>
      </w:pPr>
      <w:r>
        <w:rPr>
          <w:rFonts w:cs="Calibri"/>
          <w:sz w:val="22"/>
        </w:rPr>
        <w:t>______________________________</w:t>
      </w:r>
    </w:p>
    <w:p w14:paraId="44BBEF69" w14:textId="77777777" w:rsidR="00000000" w:rsidRDefault="00000000">
      <w:pPr>
        <w:spacing w:line="0" w:lineRule="atLeast"/>
        <w:ind w:left="6340"/>
        <w:rPr>
          <w:rFonts w:cs="Calibri"/>
          <w:sz w:val="22"/>
        </w:rPr>
        <w:sectPr w:rsidR="00000000">
          <w:pgSz w:w="11900" w:h="16838"/>
          <w:pgMar w:top="1204" w:right="1126" w:bottom="152" w:left="1140" w:header="0" w:footer="0" w:gutter="0"/>
          <w:cols w:space="0" w:equalWidth="0">
            <w:col w:w="9640"/>
          </w:cols>
          <w:docGrid w:linePitch="360"/>
        </w:sectPr>
      </w:pPr>
    </w:p>
    <w:p w14:paraId="4AB7EAB1" w14:textId="77777777" w:rsidR="008D390B" w:rsidRDefault="008D390B">
      <w:pPr>
        <w:spacing w:line="0" w:lineRule="atLeast"/>
        <w:ind w:left="9520"/>
        <w:rPr>
          <w:rFonts w:ascii="Times New Roman" w:eastAsia="Times New Roman" w:hAnsi="Times New Roman"/>
          <w:sz w:val="24"/>
        </w:rPr>
      </w:pPr>
    </w:p>
    <w:p w14:paraId="5BA02708" w14:textId="77777777" w:rsidR="008D390B" w:rsidRDefault="008D390B">
      <w:pPr>
        <w:spacing w:line="0" w:lineRule="atLeast"/>
        <w:ind w:left="9520"/>
        <w:rPr>
          <w:rFonts w:ascii="Times New Roman" w:eastAsia="Times New Roman" w:hAnsi="Times New Roman"/>
          <w:sz w:val="24"/>
        </w:rPr>
      </w:pPr>
    </w:p>
    <w:p w14:paraId="4EE28609" w14:textId="77777777" w:rsidR="008D390B" w:rsidRDefault="008D390B">
      <w:pPr>
        <w:spacing w:line="0" w:lineRule="atLeast"/>
        <w:ind w:left="9520"/>
        <w:rPr>
          <w:rFonts w:ascii="Times New Roman" w:eastAsia="Times New Roman" w:hAnsi="Times New Roman"/>
          <w:sz w:val="24"/>
        </w:rPr>
      </w:pPr>
    </w:p>
    <w:p w14:paraId="33EAA5F2" w14:textId="77777777" w:rsidR="008D390B" w:rsidRDefault="008D390B">
      <w:pPr>
        <w:spacing w:line="0" w:lineRule="atLeast"/>
        <w:ind w:left="9520"/>
        <w:rPr>
          <w:rFonts w:ascii="Times New Roman" w:eastAsia="Times New Roman" w:hAnsi="Times New Roman"/>
          <w:sz w:val="24"/>
        </w:rPr>
      </w:pPr>
    </w:p>
    <w:p w14:paraId="5E50AB52" w14:textId="77777777" w:rsidR="008D390B" w:rsidRDefault="008D390B">
      <w:pPr>
        <w:spacing w:line="0" w:lineRule="atLeast"/>
        <w:ind w:left="9520"/>
        <w:rPr>
          <w:rFonts w:ascii="Times New Roman" w:eastAsia="Times New Roman" w:hAnsi="Times New Roman"/>
          <w:sz w:val="24"/>
        </w:rPr>
      </w:pPr>
    </w:p>
    <w:p w14:paraId="62274877" w14:textId="77777777" w:rsidR="008D390B" w:rsidRDefault="008D390B">
      <w:pPr>
        <w:spacing w:line="0" w:lineRule="atLeast"/>
        <w:ind w:left="9520"/>
        <w:rPr>
          <w:rFonts w:ascii="Times New Roman" w:eastAsia="Times New Roman" w:hAnsi="Times New Roman"/>
          <w:sz w:val="24"/>
        </w:rPr>
      </w:pPr>
    </w:p>
    <w:p w14:paraId="4E22C8B5" w14:textId="77777777" w:rsidR="008D390B" w:rsidRDefault="008D390B">
      <w:pPr>
        <w:spacing w:line="0" w:lineRule="atLeast"/>
        <w:ind w:left="9520"/>
        <w:rPr>
          <w:rFonts w:ascii="Times New Roman" w:eastAsia="Times New Roman" w:hAnsi="Times New Roman"/>
          <w:sz w:val="24"/>
        </w:rPr>
      </w:pPr>
    </w:p>
    <w:p w14:paraId="284B023C" w14:textId="77777777" w:rsidR="008D390B" w:rsidRDefault="008D390B">
      <w:pPr>
        <w:spacing w:line="0" w:lineRule="atLeast"/>
        <w:ind w:left="9520"/>
        <w:rPr>
          <w:rFonts w:ascii="Times New Roman" w:eastAsia="Times New Roman" w:hAnsi="Times New Roman"/>
          <w:sz w:val="24"/>
        </w:rPr>
      </w:pPr>
    </w:p>
    <w:p w14:paraId="2F68C264" w14:textId="77777777" w:rsidR="008D390B" w:rsidRDefault="008D390B">
      <w:pPr>
        <w:spacing w:line="0" w:lineRule="atLeast"/>
        <w:ind w:left="9520"/>
        <w:rPr>
          <w:rFonts w:ascii="Times New Roman" w:eastAsia="Times New Roman" w:hAnsi="Times New Roman"/>
          <w:sz w:val="24"/>
        </w:rPr>
      </w:pPr>
    </w:p>
    <w:p w14:paraId="6296E880" w14:textId="77777777" w:rsidR="008D390B" w:rsidRDefault="008D390B">
      <w:pPr>
        <w:spacing w:line="0" w:lineRule="atLeast"/>
        <w:ind w:left="9520"/>
        <w:rPr>
          <w:rFonts w:ascii="Times New Roman" w:eastAsia="Times New Roman" w:hAnsi="Times New Roman"/>
          <w:sz w:val="24"/>
        </w:rPr>
      </w:pPr>
    </w:p>
    <w:p w14:paraId="242C0330" w14:textId="77777777" w:rsidR="008D390B" w:rsidRDefault="008D390B">
      <w:pPr>
        <w:spacing w:line="0" w:lineRule="atLeast"/>
        <w:ind w:left="9520"/>
        <w:rPr>
          <w:rFonts w:ascii="Times New Roman" w:eastAsia="Times New Roman" w:hAnsi="Times New Roman"/>
          <w:sz w:val="24"/>
        </w:rPr>
      </w:pPr>
    </w:p>
    <w:p w14:paraId="0AFAE429" w14:textId="77777777" w:rsidR="008D390B" w:rsidRDefault="008D390B">
      <w:pPr>
        <w:spacing w:line="0" w:lineRule="atLeast"/>
        <w:ind w:left="9520"/>
        <w:rPr>
          <w:rFonts w:ascii="Times New Roman" w:eastAsia="Times New Roman" w:hAnsi="Times New Roman"/>
          <w:sz w:val="24"/>
        </w:rPr>
      </w:pPr>
    </w:p>
    <w:p w14:paraId="33573E8C" w14:textId="77777777" w:rsidR="008D390B" w:rsidRDefault="008D390B">
      <w:pPr>
        <w:spacing w:line="0" w:lineRule="atLeast"/>
        <w:ind w:left="9520"/>
        <w:rPr>
          <w:rFonts w:ascii="Times New Roman" w:eastAsia="Times New Roman" w:hAnsi="Times New Roman"/>
          <w:sz w:val="24"/>
        </w:rPr>
      </w:pPr>
    </w:p>
    <w:p w14:paraId="724703B4" w14:textId="77777777" w:rsidR="008D390B" w:rsidRDefault="008D390B">
      <w:pPr>
        <w:spacing w:line="0" w:lineRule="atLeast"/>
        <w:ind w:left="9520"/>
        <w:rPr>
          <w:rFonts w:ascii="Times New Roman" w:eastAsia="Times New Roman" w:hAnsi="Times New Roman"/>
          <w:sz w:val="24"/>
        </w:rPr>
      </w:pPr>
    </w:p>
    <w:p w14:paraId="47F9D29C" w14:textId="77777777" w:rsidR="008D390B" w:rsidRDefault="008D390B">
      <w:pPr>
        <w:spacing w:line="0" w:lineRule="atLeast"/>
        <w:ind w:left="9520"/>
        <w:rPr>
          <w:rFonts w:ascii="Times New Roman" w:eastAsia="Times New Roman" w:hAnsi="Times New Roman"/>
          <w:sz w:val="24"/>
        </w:rPr>
      </w:pPr>
    </w:p>
    <w:p w14:paraId="77B3D72A" w14:textId="77777777" w:rsidR="008D390B" w:rsidRDefault="008D390B">
      <w:pPr>
        <w:spacing w:line="0" w:lineRule="atLeast"/>
        <w:ind w:left="9520"/>
        <w:rPr>
          <w:rFonts w:ascii="Times New Roman" w:eastAsia="Times New Roman" w:hAnsi="Times New Roman"/>
          <w:sz w:val="24"/>
        </w:rPr>
      </w:pPr>
    </w:p>
    <w:p w14:paraId="7A59A15D" w14:textId="77777777" w:rsidR="008D390B" w:rsidRDefault="008D390B">
      <w:pPr>
        <w:spacing w:line="0" w:lineRule="atLeast"/>
        <w:ind w:left="9520"/>
        <w:rPr>
          <w:rFonts w:ascii="Times New Roman" w:eastAsia="Times New Roman" w:hAnsi="Times New Roman"/>
          <w:sz w:val="24"/>
        </w:rPr>
      </w:pPr>
    </w:p>
    <w:p w14:paraId="505884B8" w14:textId="77777777" w:rsidR="008D390B" w:rsidRDefault="008D390B">
      <w:pPr>
        <w:spacing w:line="0" w:lineRule="atLeast"/>
        <w:ind w:left="9520"/>
        <w:rPr>
          <w:rFonts w:ascii="Times New Roman" w:eastAsia="Times New Roman" w:hAnsi="Times New Roman"/>
          <w:sz w:val="24"/>
        </w:rPr>
      </w:pPr>
    </w:p>
    <w:p w14:paraId="670AE621" w14:textId="77777777" w:rsidR="008D390B" w:rsidRDefault="008D390B">
      <w:pPr>
        <w:spacing w:line="0" w:lineRule="atLeast"/>
        <w:ind w:left="9520"/>
        <w:rPr>
          <w:rFonts w:ascii="Times New Roman" w:eastAsia="Times New Roman" w:hAnsi="Times New Roman"/>
          <w:sz w:val="24"/>
        </w:rPr>
      </w:pPr>
    </w:p>
    <w:p w14:paraId="230DA116" w14:textId="77777777" w:rsidR="008D390B" w:rsidRDefault="008D390B">
      <w:pPr>
        <w:spacing w:line="0" w:lineRule="atLeast"/>
        <w:ind w:left="9520"/>
        <w:rPr>
          <w:rFonts w:ascii="Times New Roman" w:eastAsia="Times New Roman" w:hAnsi="Times New Roman"/>
          <w:sz w:val="24"/>
        </w:rPr>
      </w:pPr>
    </w:p>
    <w:p w14:paraId="05614D5F" w14:textId="77777777" w:rsidR="008D390B" w:rsidRDefault="008D390B">
      <w:pPr>
        <w:spacing w:line="0" w:lineRule="atLeast"/>
        <w:ind w:left="9520"/>
        <w:rPr>
          <w:rFonts w:ascii="Times New Roman" w:eastAsia="Times New Roman" w:hAnsi="Times New Roman"/>
          <w:sz w:val="24"/>
        </w:rPr>
      </w:pPr>
    </w:p>
    <w:p w14:paraId="764F3C98" w14:textId="77777777" w:rsidR="008D390B" w:rsidRDefault="008D390B">
      <w:pPr>
        <w:spacing w:line="0" w:lineRule="atLeast"/>
        <w:ind w:left="9520"/>
        <w:rPr>
          <w:rFonts w:ascii="Times New Roman" w:eastAsia="Times New Roman" w:hAnsi="Times New Roman"/>
          <w:sz w:val="24"/>
        </w:rPr>
      </w:pPr>
    </w:p>
    <w:p w14:paraId="6F3C671A" w14:textId="77777777" w:rsidR="008D390B" w:rsidRDefault="008D390B">
      <w:pPr>
        <w:spacing w:line="0" w:lineRule="atLeast"/>
        <w:ind w:left="9520"/>
        <w:rPr>
          <w:rFonts w:ascii="Times New Roman" w:eastAsia="Times New Roman" w:hAnsi="Times New Roman"/>
          <w:sz w:val="24"/>
        </w:rPr>
      </w:pPr>
    </w:p>
    <w:p w14:paraId="38C4AD3B" w14:textId="77777777" w:rsidR="008D390B" w:rsidRDefault="008D390B">
      <w:pPr>
        <w:spacing w:line="0" w:lineRule="atLeast"/>
        <w:ind w:left="9520"/>
        <w:rPr>
          <w:rFonts w:ascii="Times New Roman" w:eastAsia="Times New Roman" w:hAnsi="Times New Roman"/>
          <w:sz w:val="24"/>
        </w:rPr>
      </w:pPr>
    </w:p>
    <w:p w14:paraId="7F921D12" w14:textId="77777777" w:rsidR="008D390B" w:rsidRDefault="008D390B">
      <w:pPr>
        <w:spacing w:line="0" w:lineRule="atLeast"/>
        <w:ind w:left="9520"/>
        <w:rPr>
          <w:rFonts w:ascii="Times New Roman" w:eastAsia="Times New Roman" w:hAnsi="Times New Roman"/>
          <w:sz w:val="24"/>
        </w:rPr>
      </w:pPr>
    </w:p>
    <w:p w14:paraId="78DC6875" w14:textId="6C3670CB" w:rsidR="00323618" w:rsidRDefault="00000000">
      <w:pPr>
        <w:spacing w:line="0" w:lineRule="atLeast"/>
        <w:ind w:left="9520"/>
        <w:rPr>
          <w:rFonts w:ascii="Times New Roman" w:eastAsia="Times New Roman" w:hAnsi="Times New Roman"/>
          <w:sz w:val="24"/>
        </w:rPr>
      </w:pPr>
      <w:r>
        <w:rPr>
          <w:rFonts w:ascii="Times New Roman" w:eastAsia="Times New Roman" w:hAnsi="Times New Roman"/>
          <w:sz w:val="24"/>
        </w:rPr>
        <w:t>4</w:t>
      </w:r>
    </w:p>
    <w:sectPr w:rsidR="00323618">
      <w:type w:val="continuous"/>
      <w:pgSz w:w="11900" w:h="16838"/>
      <w:pgMar w:top="1204" w:right="1126" w:bottom="152" w:left="1140" w:header="0" w:footer="0" w:gutter="0"/>
      <w:cols w:space="0" w:equalWidth="0">
        <w:col w:w="964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altName w:val="New York"/>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15F007C"/>
    <w:lvl w:ilvl="0">
      <w:start w:val="1"/>
      <w:numFmt w:val="bullet"/>
      <w:lvlText w:val="\endash "/>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02"/>
    <w:multiLevelType w:val="hybridMultilevel"/>
    <w:tmpl w:val="5BD062C2"/>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03"/>
    <w:multiLevelType w:val="hybridMultilevel"/>
    <w:tmpl w:val="36EA09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4DB127F8"/>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15:restartNumberingAfterBreak="0">
    <w:nsid w:val="00000005"/>
    <w:multiLevelType w:val="hybridMultilevel"/>
    <w:tmpl w:val="0216231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15:restartNumberingAfterBreak="0">
    <w:nsid w:val="00000006"/>
    <w:multiLevelType w:val="hybridMultilevel"/>
    <w:tmpl w:val="1F16E9E8"/>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15:restartNumberingAfterBreak="0">
    <w:nsid w:val="00000007"/>
    <w:multiLevelType w:val="hybridMultilevel"/>
    <w:tmpl w:val="1190CDE6"/>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15:restartNumberingAfterBreak="0">
    <w:nsid w:val="00000008"/>
    <w:multiLevelType w:val="hybridMultilevel"/>
    <w:tmpl w:val="66EF438C"/>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 w15:restartNumberingAfterBreak="0">
    <w:nsid w:val="00000009"/>
    <w:multiLevelType w:val="hybridMultilevel"/>
    <w:tmpl w:val="140E0F76"/>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 w15:restartNumberingAfterBreak="0">
    <w:nsid w:val="0000000A"/>
    <w:multiLevelType w:val="hybridMultilevel"/>
    <w:tmpl w:val="3352255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 w15:restartNumberingAfterBreak="0">
    <w:nsid w:val="0000000B"/>
    <w:multiLevelType w:val="hybridMultilevel"/>
    <w:tmpl w:val="109CF92E"/>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 w15:restartNumberingAfterBreak="0">
    <w:nsid w:val="0000000C"/>
    <w:multiLevelType w:val="hybridMultilevel"/>
    <w:tmpl w:val="0DED7262"/>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2" w15:restartNumberingAfterBreak="0">
    <w:nsid w:val="0000000D"/>
    <w:multiLevelType w:val="hybridMultilevel"/>
    <w:tmpl w:val="7FDCC232"/>
    <w:lvl w:ilvl="0">
      <w:start w:val="15"/>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3" w15:restartNumberingAfterBreak="0">
    <w:nsid w:val="0000000E"/>
    <w:multiLevelType w:val="hybridMultilevel"/>
    <w:tmpl w:val="1BEFD79E"/>
    <w:lvl w:ilvl="0">
      <w:start w:val="15"/>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4" w15:restartNumberingAfterBreak="0">
    <w:nsid w:val="0000000F"/>
    <w:multiLevelType w:val="hybridMultilevel"/>
    <w:tmpl w:val="41A7C4C8"/>
    <w:lvl w:ilvl="0">
      <w:start w:val="15"/>
      <w:numFmt w:val="lowerLetter"/>
      <w:lvlText w:val="%1"/>
      <w:lvlJc w:val="left"/>
    </w:lvl>
    <w:lvl w:ilvl="1">
      <w:start w:val="1"/>
      <w:numFmt w:val="bullet"/>
      <w:lvlText w:val="è"/>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5" w15:restartNumberingAfterBreak="0">
    <w:nsid w:val="00000010"/>
    <w:multiLevelType w:val="hybridMultilevel"/>
    <w:tmpl w:val="6B68079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6" w15:restartNumberingAfterBreak="0">
    <w:nsid w:val="2B4D569A"/>
    <w:multiLevelType w:val="hybridMultilevel"/>
    <w:tmpl w:val="2C24E832"/>
    <w:lvl w:ilvl="0" w:tplc="34EC9906">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AC77A3F"/>
    <w:multiLevelType w:val="hybridMultilevel"/>
    <w:tmpl w:val="3E5834AA"/>
    <w:lvl w:ilvl="0" w:tplc="34EC9906">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14830021">
    <w:abstractNumId w:val="0"/>
  </w:num>
  <w:num w:numId="2" w16cid:durableId="50736137">
    <w:abstractNumId w:val="1"/>
  </w:num>
  <w:num w:numId="3" w16cid:durableId="365718307">
    <w:abstractNumId w:val="2"/>
  </w:num>
  <w:num w:numId="4" w16cid:durableId="1563640745">
    <w:abstractNumId w:val="3"/>
  </w:num>
  <w:num w:numId="5" w16cid:durableId="1951428336">
    <w:abstractNumId w:val="4"/>
  </w:num>
  <w:num w:numId="6" w16cid:durableId="755596931">
    <w:abstractNumId w:val="5"/>
  </w:num>
  <w:num w:numId="7" w16cid:durableId="864177025">
    <w:abstractNumId w:val="6"/>
  </w:num>
  <w:num w:numId="8" w16cid:durableId="1563561084">
    <w:abstractNumId w:val="7"/>
  </w:num>
  <w:num w:numId="9" w16cid:durableId="681474570">
    <w:abstractNumId w:val="8"/>
  </w:num>
  <w:num w:numId="10" w16cid:durableId="721559347">
    <w:abstractNumId w:val="9"/>
  </w:num>
  <w:num w:numId="11" w16cid:durableId="290601274">
    <w:abstractNumId w:val="10"/>
  </w:num>
  <w:num w:numId="12" w16cid:durableId="378893397">
    <w:abstractNumId w:val="11"/>
  </w:num>
  <w:num w:numId="13" w16cid:durableId="605967510">
    <w:abstractNumId w:val="12"/>
  </w:num>
  <w:num w:numId="14" w16cid:durableId="1046491008">
    <w:abstractNumId w:val="13"/>
  </w:num>
  <w:num w:numId="15" w16cid:durableId="2111002609">
    <w:abstractNumId w:val="14"/>
  </w:num>
  <w:num w:numId="16" w16cid:durableId="261885516">
    <w:abstractNumId w:val="15"/>
  </w:num>
  <w:num w:numId="17" w16cid:durableId="637615840">
    <w:abstractNumId w:val="17"/>
  </w:num>
  <w:num w:numId="18" w16cid:durableId="13661718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C99"/>
    <w:rsid w:val="00320208"/>
    <w:rsid w:val="00323618"/>
    <w:rsid w:val="00816FEE"/>
    <w:rsid w:val="008D390B"/>
    <w:rsid w:val="00E57C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1E006"/>
  <w15:chartTrackingRefBased/>
  <w15:docId w15:val="{20CB08F0-DBE6-4D0C-901F-6C56B75DF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CellMar>
        <w:top w:w="0" w:type="dxa"/>
        <w:left w:w="0" w:type="dxa"/>
        <w:bottom w:w="0" w:type="dxa"/>
        <w:right w:w="0"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1566</Words>
  <Characters>8929</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Silanus</dc:creator>
  <cp:keywords/>
  <cp:lastModifiedBy>Chiara Silanus</cp:lastModifiedBy>
  <cp:revision>3</cp:revision>
  <dcterms:created xsi:type="dcterms:W3CDTF">2023-08-10T08:39:00Z</dcterms:created>
  <dcterms:modified xsi:type="dcterms:W3CDTF">2023-08-10T08:39:00Z</dcterms:modified>
</cp:coreProperties>
</file>